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c157" w14:textId="313c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2015 года № 467. Зарегистрировано Департаментом юстиции Костанайской области 15 декабря 2015 года № 6061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Костанайской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доходы – 154171900,7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5698118,3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523179,2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–14983,2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147935620,0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151829538,4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9492365,6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10587447,0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–1095081,4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573922,0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573922,0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-7723925,3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7723925,3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Костанайской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нормативы распределения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выплаты, в бюджеты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Алтынсаринский район – 63,9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Амангельдинский район – 39,4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Аулиекольский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Денисовский район – 93,2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Джангельдинский район – 60,5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Житикаринский район – 97,4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Камыстинский район – 72,6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Карабалыкский район – 69,2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Карасуский район – 61,7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Костанайский район – 88,8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Мендыкаринский район – 83,5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Наурзумский район – 62,6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Сарыкольский район – 73,0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Тарановский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Узункольский район – 80,2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Федоровский район – 93,4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Аркалык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Костанай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Лисаковск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Рудный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в бюджеты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Алтынсаринский район – 78,1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Амангельдинский район – 44,3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Аулиекольский район – 92,3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Денисовский район – 93,2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Джангельдинский район – 50,5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Житикаринский район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Камыстинский район – 78,3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Карабалыкский район – 63,1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Карасуский район – 74,8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Костанайский район – 92,8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Мендыкаринский район – 77,0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Наурзумский район – 47,1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Сарыкольский район – 81,9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Тарановский район – 95,9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Узункольский район – 76,4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Федоровский район – 67,6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Аркалык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Костанай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Лисаковск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Рудный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выплаты, и по индивидуальному подоходному налогу с доходов иностранных граждан, не облагаемых у источника выплаты, путем зачисления 100,0 процентов в бюджеты районов и городов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Костанайской области от 25.07.2016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областном бюджете на 2016 год объемы бюджетных изъятий из бюджетов городов областного значения в областной бюджет в сумме 23590626,0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 – 13161143,0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Лисаковска – 931494,0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Рудного – 9497989,0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областном бюджете на 2016 год объемы субвенций, передаваемых из областного бюджета бюджетам районов и городу областного значения, в сумме 19808714,0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Алтынсаринскому – 809010,0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Амангельдинскому – 1399815,0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Аулиекольскому – 1885703,0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Денисовскому – 1088338,0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Джангельдинскому – 1444351,0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Житикаринскому – 892268,0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Камыстинскому – 971150,0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Карабалыкскому – 1229935,0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Карасускому – 1393886,0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Костанайскому – 820976,0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Мендыкаринскому – 1333089,0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Наурзумскому – 962747,0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Сарыкольскому – 1245040,0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Тарановскому – 250753,0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Узункольскому – 1230899,0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Федоровскому – 1275468,0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Аркалыку – 1575286,0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областном бюджете на 2016 год поступления трансфертов в республиканский бюджет в связи с передачей расходов на содержание учебных центров департаментов внутренних дел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областном бюджете на 2016 год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учений по действиям при угрозе и возникновении кризисной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возмещение части расходов, понесенных субъектом агропромышленного комплекса,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оказание медицинской помощи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медицинской помощи населению субъектами здравоохранения районного значения и села и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введение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услуги по замене и настройке речевых процессоров к кохлеарным имплантам;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поддержку частного предпринимательства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трансфертов указанных в подпунктах 2), 6), 7), 8), 12), 17), 18), 21) настоящего пункта, осуществляется на основании постановления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распределение сумм целевых текущих трансфертов областным бюджетам, бюджетам городов Астаны и Алматы на субсидирование процентной ставки по кредитам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распределение сумм целевых текущих трансфертов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c изменениями, внесенными решением маслихата Костанайской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Предусмотреть в областном бюджете на 2016 год поступление средств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кредитование областных бюджетов, бюджетов городов Астаны и Алматы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проектирование и (или) строительство, реконструкция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Предусмотреть в областном бюджете на 2016 год поступление средств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областном бюджете на 2016 год поступление кредитов из республиканского бюджета на содействие развитию предпринимательства в моногородах, малых городах и сельских населенных пунктах и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кредитов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Костанайской области на 2016 год в сумме 131578,0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Установить лимит долга местного исполнительного органа Костанайской области на 2016 год в размере 20873484,8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маслихата Костанайской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(подпрограмм), не подлежащих секвестру в процессе исполнения областного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1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Костанайской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780"/>
        <w:gridCol w:w="455"/>
        <w:gridCol w:w="455"/>
        <w:gridCol w:w="6607"/>
        <w:gridCol w:w="3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154171900,7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5698118,3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4309615,3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76"/>
        <w:gridCol w:w="913"/>
        <w:gridCol w:w="913"/>
        <w:gridCol w:w="6526"/>
        <w:gridCol w:w="29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151829538,4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29999362,5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25251738,3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309"/>
        <w:gridCol w:w="765"/>
        <w:gridCol w:w="491"/>
        <w:gridCol w:w="3744"/>
        <w:gridCol w:w="5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-7723925,3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58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2 - в редакции решения маслихата Костанайской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812"/>
        <w:gridCol w:w="474"/>
        <w:gridCol w:w="304"/>
        <w:gridCol w:w="6879"/>
        <w:gridCol w:w="3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96191563,1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0"/>
        <w:gridCol w:w="1069"/>
        <w:gridCol w:w="1069"/>
        <w:gridCol w:w="585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96191563,1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309"/>
        <w:gridCol w:w="765"/>
        <w:gridCol w:w="491"/>
        <w:gridCol w:w="3744"/>
        <w:gridCol w:w="5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89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3 - в редакции решения маслихата Костанайской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865"/>
        <w:gridCol w:w="557"/>
        <w:gridCol w:w="865"/>
        <w:gridCol w:w="6271"/>
        <w:gridCol w:w="3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98712789,0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7"/>
        <w:gridCol w:w="1137"/>
        <w:gridCol w:w="5568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390"/>
        <w:gridCol w:w="896"/>
        <w:gridCol w:w="896"/>
        <w:gridCol w:w="3603"/>
        <w:gridCol w:w="4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5"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6"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117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