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8962" w14:textId="b1c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октября 2015 года № 460. Зарегистрировано Департаментом юстиции Костанайской области 2 декабря 2015 года № 6030.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лесорубочного и 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билета";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-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участках государственного лесного фонда".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 1. Общие положения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- государственная услуга) оказывается государственными лесовладельцами (далее -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лесорубочного и (или) лесного билета.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от услугополучателя (либо его представителя по доверенности)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лесорубочного и лесного билета",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- Стандарт).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регистрирует, ставит на копии заявления услугополучателя отметку о регистрации с указанием даты и времени приема заявления и направляет руководителю услугодателя,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заявлением, определяет ответственного исполнителя услугодателя, ставит визу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проект результата оказания государственной услуги,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регистрирует, ставит на копии заявления услугополучателя отметку о регистрации с указанием даты и времени приема заявления и направляет руководителю услугодателя,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заявлением, определяет ответственного исполнителя услугодателя, ставит визу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проект результата оказания государственной услуги,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09.08.2016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- постановлением акимата Костанайской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-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www.eqov.kz www.elicense.kz (далее - Портал).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государственная регистрация договора долгосрочного лесопользования на участках государственного лесного фонда.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Стандарт),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запроса в форме электронного документа, удостоверенного электронной цифровой подписью (далее - ЭЦП) услугополучателя.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пакет документов, ставит отметку о регистрации на копии заявления услугополучателя с указанием даты и времени приема пакета документов и направляет руководителю услугодателя,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знакомится с пакетом документов и определяет ответственного исполнителя услугодателя, ставит визу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готовит проект результата оказания государственной услуги и направляет руководителю услугодателя на подпись,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ставит печать услугодателя,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услуги, с печатью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пакет документов, ставит отметку о регистрации на копии заявления услугополучателя с указанием даты и времени приема пакета документов и направляет руководителю услугодателя,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знакомится с пакетом документов и определяет ответственного исполнителя услугодателя, ставит визу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готовит проект результата оказания государственной услуги и направляет руководителю услугодателя на подпись,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ставит печать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10 (десять) минут.</w:t>
      </w:r>
    </w:p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истории получения государственных услуг "личного кабинета"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Костанайской области от 09.08.2016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