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d465" w14:textId="bf2d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октября 2015 года № 447. Зарегистрировано Департаментом юстиции Костанайской области 25 ноября 2015 года № 6019. Утратило силу постановлением акимата Костанайской области от 3 мая 2016 года № 206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 и приказом Министра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физической культуры и спорта"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"Аккредитация местных спортивных федераций"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"Присвоение спортивных разрядов: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"Присвоение спортивных разрядов: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спортсмен 2 разряда, спортсмен 3 разряда, спортсмен 1 юношеского разряда, спортсмен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юношеского разряда, спортсмен 3 юношеского разряда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2015 года № 447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местных спортивных федераций"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"Аккредитация местных спортивных федераций" (далее – государственная услуга) оказывается государственным учреждением "Управление физической культуры и спорта акимата Костанайской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электронная (частично автоматизированная)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свидетельство об аккредитации спортивных федераций, переоформленное свидетельство об аккредитации спортивных федераций, дубликат свидетельства об аккредитации спортивных федераций.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услугодателем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федераций", утвержденному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физической культуры и спорта" (далее – Стандарт) с приложением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документов), либо запроса в форме электронного документа, удостоверенного ЭЦП услугополучателя (либо уполномоченного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пакет документов, регистрирует и передает пакет документов руководителю услугодателя - 20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- прием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исполнителя, налагает соответствующую визу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изучает пакет документов, готовит проект результата оказания государственной услуги и передает руководителю услугодателя для подписания: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свидетельства об аккредитации - 14 (четырнадцать)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переоформление свидетельства об аккредитации – 4 (четыре)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дубликата свидетельства об аккредитации – 4 (четыре)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проект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оказания государственной услуги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подписанный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услугополучателю (либо уполномоченному представителю по доверенности) результат оказания государственной услуги- 15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выданный результат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подразделении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пакет документов, регистрирует и передает пакет документов руководителю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изучает пакет документов, подготавливает проект результата оказания государственной услуги, предоставляет его руководителю услугодателя для подписания: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свидетельства об аккредитации - 14 (четырнадцать)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переоформление свидетельства об аккредитации – 4 (четыре)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дубликата свидетельства об аккредитации – 4 (четыре)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оказания государственной услуги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услугополучателю (либо его уполномоченному представителю) результат оказания государственной услуги- 15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Государственная услуга через филиал Республиканского государственного предприятия "Центр обслуживания населения"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Костанайской области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осуществляет регистрацию (авторизацию)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Портале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уведомления о статусе электронного запроса и дате получения государственной услуги в истории получения государственных услуг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bookmarkStart w:name="z1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задействованных в</w:t>
      </w:r>
      <w:r>
        <w:br/>
      </w:r>
      <w:r>
        <w:rPr>
          <w:rFonts w:ascii="Times New Roman"/>
          <w:b/>
          <w:i w:val="false"/>
          <w:color w:val="000000"/>
        </w:rPr>
        <w:t>оказании государственной услуги через Портал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bookmarkStart w:name="z1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"Аккредитация</w:t>
      </w:r>
      <w:r>
        <w:br/>
      </w:r>
      <w:r>
        <w:rPr>
          <w:rFonts w:ascii="Times New Roman"/>
          <w:b/>
          <w:i w:val="false"/>
          <w:color w:val="000000"/>
        </w:rPr>
        <w:t>местных спортивных федераций"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2015 года № 447</w:t>
            </w:r>
          </w:p>
        </w:tc>
      </w:tr>
    </w:tbl>
    <w:bookmarkStart w:name="z1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</w:t>
      </w:r>
      <w:r>
        <w:rPr>
          <w:rFonts w:ascii="Times New Roman"/>
          <w:b/>
          <w:i w:val="false"/>
          <w:color w:val="000000"/>
        </w:rPr>
        <w:t xml:space="preserve"> Присвоение спортивных разрядов:</w:t>
      </w:r>
      <w:r>
        <w:br/>
      </w:r>
      <w:r>
        <w:rPr>
          <w:rFonts w:ascii="Times New Roman"/>
          <w:b/>
          <w:i w:val="false"/>
          <w:color w:val="000000"/>
        </w:rPr>
        <w:t>кандидат в мастера спорта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спортсмен 1 разряда и квалификационных</w:t>
      </w:r>
      <w:r>
        <w:br/>
      </w:r>
      <w:r>
        <w:rPr>
          <w:rFonts w:ascii="Times New Roman"/>
          <w:b/>
          <w:i w:val="false"/>
          <w:color w:val="000000"/>
        </w:rPr>
        <w:t>категорий: тренер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первой категории, тренер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первой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высшего уровня квалификации первой категории,</w:t>
      </w:r>
      <w:r>
        <w:br/>
      </w:r>
      <w:r>
        <w:rPr>
          <w:rFonts w:ascii="Times New Roman"/>
          <w:b/>
          <w:i w:val="false"/>
          <w:color w:val="000000"/>
        </w:rPr>
        <w:t>методист среднего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первой категории, инструктор-спортсмен</w:t>
      </w:r>
      <w:r>
        <w:br/>
      </w:r>
      <w:r>
        <w:rPr>
          <w:rFonts w:ascii="Times New Roman"/>
          <w:b/>
          <w:i w:val="false"/>
          <w:color w:val="000000"/>
        </w:rPr>
        <w:t>высшего уровня квалификации первой</w:t>
      </w:r>
      <w:r>
        <w:br/>
      </w:r>
      <w:r>
        <w:rPr>
          <w:rFonts w:ascii="Times New Roman"/>
          <w:b/>
          <w:i w:val="false"/>
          <w:color w:val="000000"/>
        </w:rPr>
        <w:t>категории, спортивный судья</w:t>
      </w:r>
      <w:r>
        <w:br/>
      </w:r>
      <w:r>
        <w:rPr>
          <w:rFonts w:ascii="Times New Roman"/>
          <w:b/>
          <w:i w:val="false"/>
          <w:color w:val="000000"/>
        </w:rPr>
        <w:t>первой категории"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– государственная услуга) оказывается государственным учреждением "Управление физической культуры и спорта акимата Костанайской области" (далее – услугодатель)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 филиал Республиканского государственного предприятия "Центр обслуживания населения" по Костанайской области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результата оказания государственной услуги через структурные подразделения (работников) услугодателя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подразделении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результата оказания государственной услуги через структурные подразделения (работников) услугодателя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</w:t>
      </w:r>
      <w:r>
        <w:br/>
      </w:r>
      <w:r>
        <w:rPr>
          <w:rFonts w:ascii="Times New Roman"/>
          <w:b/>
          <w:i w:val="false"/>
          <w:color w:val="000000"/>
        </w:rPr>
        <w:t>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ЦОНа проверяет полноту пакета документов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утвержденного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физической культуры и спорта" (далее – Стандарт):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представления услугополучателем неполного пакета документов, работник ЦОНа отказывает в приеме заявления и выдает расписку об отказе в приеме пакета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предоставлении полного пакета документов, работник ЦОНа регистрирует заявление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пакета документов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работник ЦОНа получает письменное согласие услугополучателя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ЦОНа формирует пакет документов и направляет его услугодателю через курьерскую или иную уполномоченную на это связь –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 подготавливает результат оказания государственной услуги и передает его в ЦОН – 29 (двадцать девять)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работник ЦОНа в срок, указанный в расписке о приеме пакета документов, выдает результат оказания государственной услуги услугополучателю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через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в мастера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спортсмен 1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категорий: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тренер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методист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квалификации первой категории,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судья первой категории"</w:t>
            </w:r>
          </w:p>
        </w:tc>
      </w:tr>
    </w:tbl>
    <w:bookmarkStart w:name="z18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"Присвоение</w:t>
      </w:r>
      <w:r>
        <w:br/>
      </w:r>
      <w:r>
        <w:rPr>
          <w:rFonts w:ascii="Times New Roman"/>
          <w:b/>
          <w:i w:val="false"/>
          <w:color w:val="000000"/>
        </w:rPr>
        <w:t>спортивных разрядов: кандидат в мастера</w:t>
      </w:r>
      <w:r>
        <w:br/>
      </w:r>
      <w:r>
        <w:rPr>
          <w:rFonts w:ascii="Times New Roman"/>
          <w:b/>
          <w:i w:val="false"/>
          <w:color w:val="000000"/>
        </w:rPr>
        <w:t>спорта Республики Казахстан, спортсмен</w:t>
      </w:r>
      <w:r>
        <w:br/>
      </w:r>
      <w:r>
        <w:rPr>
          <w:rFonts w:ascii="Times New Roman"/>
          <w:b/>
          <w:i w:val="false"/>
          <w:color w:val="000000"/>
        </w:rPr>
        <w:t>1 разряда и квалификационных категорий:</w:t>
      </w:r>
      <w:r>
        <w:br/>
      </w:r>
      <w:r>
        <w:rPr>
          <w:rFonts w:ascii="Times New Roman"/>
          <w:b/>
          <w:i w:val="false"/>
          <w:color w:val="000000"/>
        </w:rPr>
        <w:t>тренер высшего уровня квалификации первой</w:t>
      </w:r>
      <w:r>
        <w:br/>
      </w:r>
      <w:r>
        <w:rPr>
          <w:rFonts w:ascii="Times New Roman"/>
          <w:b/>
          <w:i w:val="false"/>
          <w:color w:val="000000"/>
        </w:rPr>
        <w:t>категории, тренер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первой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высшего уровня квалификации первой категории,</w:t>
      </w:r>
      <w:r>
        <w:br/>
      </w:r>
      <w:r>
        <w:rPr>
          <w:rFonts w:ascii="Times New Roman"/>
          <w:b/>
          <w:i w:val="false"/>
          <w:color w:val="000000"/>
        </w:rPr>
        <w:t>методист среднего уровня квалификации первой</w:t>
      </w:r>
      <w:r>
        <w:br/>
      </w:r>
      <w:r>
        <w:rPr>
          <w:rFonts w:ascii="Times New Roman"/>
          <w:b/>
          <w:i w:val="false"/>
          <w:color w:val="000000"/>
        </w:rPr>
        <w:t>категории, инструктор-спортсмен высшего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первой категории,</w:t>
      </w:r>
      <w:r>
        <w:br/>
      </w:r>
      <w:r>
        <w:rPr>
          <w:rFonts w:ascii="Times New Roman"/>
          <w:b/>
          <w:i w:val="false"/>
          <w:color w:val="000000"/>
        </w:rPr>
        <w:t>спортивный судья первой категории"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2015 года № 447</w:t>
            </w:r>
          </w:p>
        </w:tc>
      </w:tr>
    </w:tbl>
    <w:bookmarkStart w:name="z20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спортсмен</w:t>
      </w:r>
      <w:r>
        <w:br/>
      </w:r>
      <w:r>
        <w:rPr>
          <w:rFonts w:ascii="Times New Roman"/>
          <w:b/>
          <w:i w:val="false"/>
          <w:color w:val="000000"/>
        </w:rPr>
        <w:t>2 разряда, спортсмен 3 разряда, спортсмен</w:t>
      </w:r>
      <w:r>
        <w:br/>
      </w:r>
      <w:r>
        <w:rPr>
          <w:rFonts w:ascii="Times New Roman"/>
          <w:b/>
          <w:i w:val="false"/>
          <w:color w:val="000000"/>
        </w:rPr>
        <w:t>1 юношеского разряда, спортсмен 2 юношеского</w:t>
      </w:r>
      <w:r>
        <w:br/>
      </w:r>
      <w:r>
        <w:rPr>
          <w:rFonts w:ascii="Times New Roman"/>
          <w:b/>
          <w:i w:val="false"/>
          <w:color w:val="000000"/>
        </w:rPr>
        <w:t>разряда, спортсмен 3 юношеского разряда и</w:t>
      </w:r>
      <w:r>
        <w:br/>
      </w:r>
      <w:r>
        <w:rPr>
          <w:rFonts w:ascii="Times New Roman"/>
          <w:b/>
          <w:i w:val="false"/>
          <w:color w:val="000000"/>
        </w:rPr>
        <w:t>квалификационных категорий тренер высшего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второй категории, тренер</w:t>
      </w:r>
      <w:r>
        <w:br/>
      </w:r>
      <w:r>
        <w:rPr>
          <w:rFonts w:ascii="Times New Roman"/>
          <w:b/>
          <w:i w:val="false"/>
          <w:color w:val="000000"/>
        </w:rPr>
        <w:t>среднего уровня 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методист высшего 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категории, методист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инструктор-спортсмен высшего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спортивный судья"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– государственная услуга) оказывается соответствующими структурными подразделениями осуществляющими функции в области физической культуры и спорта местного исполнительного органа района, города областного значения (отделы физической культуры и спорта акиматов районов, городов областного значения) (далее – услугодатель)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 филиал республиканского государственного предприятия "Центр обслуживания населения" по Костанайской области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удостоверение о присвоении спортивного разряда, удостоверение о квалификационной категории или копия приказа о присвоении спортивного разряда,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результата оказания государственной услуги через структурные подразделения (работников) услугодателя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результата оказания государственной услуги через структурные подразделения (работников) услугодателя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ЦОНа проверяет полноту пакета документов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утвержденного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физической культуры и спорта" (далее – Стандарт):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представления услугополучателем неполного пакета документов, работник ЦОНа отказывает в приеме заявления и выдает расписку об отказе в приеме пакета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предоставлении полного пакета документов, работник ЦОНа регистрирует заявление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пакета документов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работник ЦОНа получает письменное согласие услугополучателя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ЦОНа формирует пакет документов и направляет его услугодателю через курьерскую или иную уполномоченную на это связь –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 подготавливает результат оказания государственной услуги и передает его в ЦОН – 29 (двадцать девять)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работник ЦОНа в срок, указанный в расписке о приеме пакета документов, выдает результат оказания государственной услуги услугополучателю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через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2 разряда,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разряда, спортсмен 1 юношеского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разряда, спортсмен 2 юношеского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разряда, спортсмен 3 юношеского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 и 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тренер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квалификации второй категории,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методист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квалификации второй категории,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судья"</w:t>
            </w:r>
          </w:p>
        </w:tc>
      </w:tr>
    </w:tbl>
    <w:bookmarkStart w:name="z26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"Присвоение</w:t>
      </w:r>
      <w:r>
        <w:br/>
      </w:r>
      <w:r>
        <w:rPr>
          <w:rFonts w:ascii="Times New Roman"/>
          <w:b/>
          <w:i w:val="false"/>
          <w:color w:val="000000"/>
        </w:rPr>
        <w:t>спортивных разрядов: спортсмен 2 разряда,</w:t>
      </w:r>
      <w:r>
        <w:br/>
      </w:r>
      <w:r>
        <w:rPr>
          <w:rFonts w:ascii="Times New Roman"/>
          <w:b/>
          <w:i w:val="false"/>
          <w:color w:val="000000"/>
        </w:rPr>
        <w:t>спортсмен 3 разряда, спортсмен 1 юношеского</w:t>
      </w:r>
      <w:r>
        <w:br/>
      </w:r>
      <w:r>
        <w:rPr>
          <w:rFonts w:ascii="Times New Roman"/>
          <w:b/>
          <w:i w:val="false"/>
          <w:color w:val="000000"/>
        </w:rPr>
        <w:t>разряда, спортсмен 2 юношеского разряда,</w:t>
      </w:r>
      <w:r>
        <w:br/>
      </w:r>
      <w:r>
        <w:rPr>
          <w:rFonts w:ascii="Times New Roman"/>
          <w:b/>
          <w:i w:val="false"/>
          <w:color w:val="000000"/>
        </w:rPr>
        <w:t>спортсмен 3 юношеского разряда и</w:t>
      </w:r>
      <w:r>
        <w:br/>
      </w:r>
      <w:r>
        <w:rPr>
          <w:rFonts w:ascii="Times New Roman"/>
          <w:b/>
          <w:i w:val="false"/>
          <w:color w:val="000000"/>
        </w:rPr>
        <w:t>квалификационных категорий тренер высшего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второй категории, тренер</w:t>
      </w:r>
      <w:r>
        <w:br/>
      </w:r>
      <w:r>
        <w:rPr>
          <w:rFonts w:ascii="Times New Roman"/>
          <w:b/>
          <w:i w:val="false"/>
          <w:color w:val="000000"/>
        </w:rPr>
        <w:t>среднего уровня 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методист высшего 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категории, методист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инструктор-спортсмен высшего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спортивный судья"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