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25fc0" w14:textId="ce25f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16 января 2009 года № 14 "Об утверждении перечня рыбохозяйственных водоемов местного 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6 октября 2015 года № 416. Зарегистрировано Департаментом юстиции Костанайской области 4 ноября 2015 года № 5978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от 9 июля 2004 года «Об охране, воспроизводстве и использовании животного мира»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16 января 2009 года № 14 «Об утверждении перечня рыбохозяйственных водоемов местного значения» (зарегистрировано в Реестре государственной регистрации нормативных правовых актов под № 3666, опубликовано 29 января 2009 года в газете «Костанайские новости», 30 января 2009 года в газете «Қостанай таңы»)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рыбохозяйственных водоемов местного значения,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5613"/>
        <w:gridCol w:w="1073"/>
        <w:gridCol w:w="3573"/>
      </w:tblGrid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285.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Тарелочка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                       А. Мухамбетов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республиканского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«Костанайская областная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территориальная инспекция лесного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и животного мира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лесного хозяйства и животного мира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А. Маукулов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