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43d2" w14:textId="09b4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октября 2015 года № 428. Зарегистрировано Департаментом юстиции Костанайской области 4 ноября 2015 года № 5977.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"Обследование и оказание психолого-медико-педагогической консультативной помощи детям с ограниченными возможностями" (далее – государственная услуга) оказывается психолого-медико-педагогическими консультациями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(далее – Стандарт).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5 (пять) минут.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и проведения первичного психолого-медико-педагогического обследования и консультирования – ожидание психолого-медико-педагогического обследования – 30 (тридцать) календарных дней;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психолого-медико-педагогического обследования и консультирования – 1 (один) час.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5 (пять) минут.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минут;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и проведения первичного психолого-медико-педагогического обследования и консультирования – ожидание психолого-медико-педагогического обследования – 30 (тридцать) календарных дней;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психолого-медико-педагогического обследования и консультирования – 1 (один) час;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– в редакции постановления акимата Костанайской области от 21.06.2016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"Реабилитация и социальная адаптация детей и подростков с проблемами в развитии"</w:t>
      </w:r>
    </w:p>
    <w:bookmarkStart w:name="z2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"Реабилитация и социальная адаптация детей и подростков с проблемами в развитии" (далее – государственная услуга) оказывается реабилитационными центрами, кабинетами психолого-педагогической коррекции (далее – услугодатель).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индивидуальные, подгрупповые и групповые занятия и консультации.</w:t>
      </w:r>
    </w:p>
    <w:bookmarkEnd w:id="41"/>
    <w:bookmarkStart w:name="z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развитии", утвержденному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под № 11047) (далее – Стандарт).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и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5 (пять) минут.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минут.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для заключения договора на психолого-медико-педагогическую коррекцию и социальную реабилитацию детей с ограниченными возможностями – 60 (шестьдесят) минут;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курса психолого-медико-педагогической коррекции и социальной реабилитации детей с ограниченными возможностями – от 90 календарных дней до 365 календарных дней.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8"/>
    <w:bookmarkStart w:name="z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5 (пять) минут.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минут;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для заключения договора на психолого-медико-педагогическую коррекцию и социальную реабилитацию детей с ограниченными возможностями – 60 (шестьдесят) минут;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курса психолого-медико-педагогической коррекции и социальной реабилитации детей с ограниченными возможностями – от 90 календарных дней до 365 календарных дней;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3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– в редакции постановления акимата Костанайской области от 21.06.2016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"Реабилитация и социальная адаптация детей и подростков с проблемами в развитии"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</w:tbl>
    <w:bookmarkStart w:name="z3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консультативной помощи семьям, воспитывающим детей с ограниченными возможностями" 1. Общие положения</w:t>
      </w:r>
    </w:p>
    <w:bookmarkEnd w:id="71"/>
    <w:bookmarkStart w:name="z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"Оказание консультативной помощи семьям, воспитывающим детей с ограниченными возможностями" (далее – государственная услуга) оказывается реабилитационными центрами, кабинетами психолого-педагогической коррекции (далее – услугодатель).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Start w:name="z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Результатом оказания государственной услуги является письменная рекомендация семье, воспитывающей ребенка с ограниченными возможностями.</w:t>
      </w:r>
    </w:p>
    <w:bookmarkEnd w:id="73"/>
    <w:bookmarkStart w:name="z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предоставления результата оказания государственной услуги – бумажная.</w:t>
      </w:r>
    </w:p>
    <w:bookmarkEnd w:id="74"/>
    <w:bookmarkStart w:name="z4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5"/>
    <w:bookmarkStart w:name="z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"Оказание консультативной помощи семьям, воспитывающим детей с ограниченными возможностями",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органами".</w:t>
      </w:r>
    </w:p>
    <w:bookmarkEnd w:id="76"/>
    <w:bookmarkStart w:name="z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руководителю услугодателя,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Start w:name="z4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8"/>
    <w:bookmarkStart w:name="z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руководителю услугодателя,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минут.</w:t>
      </w:r>
    </w:p>
    <w:bookmarkStart w:name="z4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bookmarkStart w:name="z5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– в редакции постановления акимата Костанайской области от 21.06.2016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воспитывающим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"Оказание консультативной помощи семьям, воспитывающим детей с ограниченными возможностями"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Start w:name="z5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4"/>
    <w:bookmarkStart w:name="z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услугодатель).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6"/>
    <w:bookmarkStart w:name="z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7"/>
    <w:bookmarkStart w:name="z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bookmarkEnd w:id="88"/>
    <w:bookmarkStart w:name="z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0"/>
    <w:bookmarkStart w:name="z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в произвольной форме и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(далее – Стандарт).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–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5"/>
    <w:bookmarkStart w:name="z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10 (десять) минут.</w:t>
      </w:r>
    </w:p>
    <w:bookmarkEnd w:id="98"/>
    <w:bookmarkStart w:name="z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99"/>
    <w:bookmarkStart w:name="z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минут;</w:t>
      </w:r>
    </w:p>
    <w:bookmarkEnd w:id="100"/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101"/>
    <w:bookmarkStart w:name="z1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– 3 (три) рабочих дня;</w:t>
      </w:r>
    </w:p>
    <w:bookmarkEnd w:id="102"/>
    <w:bookmarkStart w:name="z1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4"/>
    <w:bookmarkStart w:name="z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– в редакции постановления акимата Костанайской области от 21.06.2016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 течение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не могут посещать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Start w:name="z6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6"/>
    <w:bookmarkStart w:name="z6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– услугодатель).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8"/>
    <w:bookmarkStart w:name="z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0"/>
    <w:bookmarkStart w:name="z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родителя (законного представителя) услугополучателя в произвольной форме и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(далее – Стандарт).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10 (десять) минут.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минут.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17"/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документов:</w:t>
      </w:r>
    </w:p>
    <w:bookmarkEnd w:id="119"/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специальную организацию образования, организацию начального, основного среднего, общего среднего образования – не позднее 30 августа, в первый класс – с 1 июня по 30 августа.</w:t>
      </w:r>
    </w:p>
    <w:bookmarkEnd w:id="120"/>
    <w:bookmarkStart w:name="z1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проект результата оказания государственной услуги;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5"/>
    <w:bookmarkStart w:name="z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передает руководителю услугодателя, 10 (десять) минут.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5 (пять) минут;</w:t>
      </w:r>
    </w:p>
    <w:bookmarkEnd w:id="130"/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131"/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документов: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специальную организацию образования, организацию начального, основного среднего, общего среднего образования – не позднее 30 августа, в первый класс – с 1 июня по 30 августа;</w:t>
      </w:r>
    </w:p>
    <w:bookmarkEnd w:id="133"/>
    <w:bookmarkStart w:name="z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5"/>
    <w:bookmarkStart w:name="z7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6"/>
    <w:bookmarkStart w:name="z8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– в редакции постановления акимата Костанайской области от 21.06.2016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22.05.2019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