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23e2" w14:textId="af52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по вопросам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28 сентября 2015 года № 406. Зарегистрировано Департаментом юстиции Костанайской области 28 октября 2015 года № 5968. Утратило силу постановлением акимата Костанайской области от 12 мая 2016 года № 220</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Костанайской области от 12.05.2016 </w:t>
      </w:r>
      <w:r>
        <w:rPr>
          <w:rFonts w:ascii="Times New Roman"/>
          <w:b w:val="false"/>
          <w:i w:val="false"/>
          <w:color w:val="ff0000"/>
          <w:sz w:val="28"/>
        </w:rPr>
        <w:t>№ 220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прилагаемые регламенты государственных услуг:</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Регистрация рождения ребенка, в том числе внесение изменений, дополнений и исправлений в записи актов гражданского состояния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Выдача повторных свидетельств или справок о регистрации актов гражданского состояния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w:t>
      </w:r>
      <w:r>
        <w:rPr>
          <w:rFonts w:ascii="Times New Roman"/>
          <w:b w:val="false"/>
          <w:i w:val="false"/>
          <w:color w:val="000000"/>
          <w:sz w:val="28"/>
        </w:rPr>
        <w:t>Регистрация перемены имени, отчества, фамилии, в том числе внесение изменений, дополнений и исправлений в записи актов гражданского состояния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Регистрация смерти, в том числе внесение изменений, дополнений и исправлений в записи актов гражданского состояния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w:t>
      </w:r>
      <w:r>
        <w:rPr>
          <w:rFonts w:ascii="Times New Roman"/>
          <w:b w:val="false"/>
          <w:i w:val="false"/>
          <w:color w:val="000000"/>
          <w:sz w:val="28"/>
        </w:rPr>
        <w:t>Регистрация расторжения брака (супружества), в том числе внесение изменений, дополнений и исправлений в записи актов гражданского состояния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w:t>
      </w:r>
      <w:r>
        <w:rPr>
          <w:rFonts w:ascii="Times New Roman"/>
          <w:b w:val="false"/>
          <w:i w:val="false"/>
          <w:color w:val="000000"/>
          <w:sz w:val="28"/>
        </w:rPr>
        <w:t>Регистрация заключения брака (супружества), в том числе внесение изменений, дополнений и исправлений в записи актов гражданского состояния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w:t>
      </w:r>
      <w:r>
        <w:rPr>
          <w:rFonts w:ascii="Times New Roman"/>
          <w:b w:val="false"/>
          <w:i w:val="false"/>
          <w:color w:val="000000"/>
          <w:sz w:val="28"/>
        </w:rPr>
        <w:t>Регистрация установления отцовства, в том числе внесение изменений, дополнений и исправлений в записи актов гражданского состояния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w:t>
      </w:r>
      <w:r>
        <w:rPr>
          <w:rFonts w:ascii="Times New Roman"/>
          <w:b w:val="false"/>
          <w:i w:val="false"/>
          <w:color w:val="000000"/>
          <w:sz w:val="28"/>
        </w:rPr>
        <w:t>Восстановление записей актов гражданского состояния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w:t>
      </w:r>
      <w:r>
        <w:rPr>
          <w:rFonts w:ascii="Times New Roman"/>
          <w:b w:val="false"/>
          <w:i w:val="false"/>
          <w:color w:val="000000"/>
          <w:sz w:val="28"/>
        </w:rPr>
        <w:t>Регистрация усыновления (удочерения), в том числе внесение изменений, дополнений и исправлений в записи актов гражданского состояния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28 сентября 2015 года № 406</w:t>
            </w:r>
          </w:p>
        </w:tc>
      </w:tr>
    </w:tbl>
    <w:bookmarkStart w:name="z14" w:id="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рождения ребенка, в том числе внесение изменений, дополнений и исправлений в записи актов гражданского состояния"</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"Регистрация рождения ребенка,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r>
        <w:br/>
      </w:r>
      <w:r>
        <w:rPr>
          <w:rFonts w:ascii="Times New Roman"/>
          <w:b w:val="false"/>
          <w:i w:val="false"/>
          <w:color w:val="000000"/>
          <w:sz w:val="28"/>
        </w:rPr>
        <w:t>
      1) услугодателя;</w:t>
      </w:r>
      <w:r>
        <w:br/>
      </w:r>
      <w:r>
        <w:rPr>
          <w:rFonts w:ascii="Times New Roman"/>
          <w:b w:val="false"/>
          <w:i w:val="false"/>
          <w:color w:val="000000"/>
          <w:sz w:val="28"/>
        </w:rPr>
        <w:t>
      2) филиал Республиканского государственного предприятия "Центр обслуживания населения" по Костанайской области и его отделы в городах и районах (далее – ЦОН);</w:t>
      </w:r>
      <w:r>
        <w:br/>
      </w:r>
      <w:r>
        <w:rPr>
          <w:rFonts w:ascii="Times New Roman"/>
          <w:b w:val="false"/>
          <w:i w:val="false"/>
          <w:color w:val="000000"/>
          <w:sz w:val="28"/>
        </w:rPr>
        <w:t>
      3)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свидетельство о рождении, повторное свидетельство о рождении с внесенными изменениями, дополнениями и исправлениями на бумажном носителе при предъявлении документа, удостоверяющего личность.</w:t>
      </w:r>
      <w:r>
        <w:br/>
      </w:r>
      <w:r>
        <w:rPr>
          <w:rFonts w:ascii="Times New Roman"/>
          <w:b w:val="false"/>
          <w:i w:val="false"/>
          <w:color w:val="000000"/>
          <w:sz w:val="28"/>
        </w:rPr>
        <w:t>
      На портале в "личный кабинет" услугополучателя направляется уведомление о назначении даты выдачи результата оказания государственной услуги в форме электронного документа, подписанного электронной цифровой подписью (далее – ЭПЦ) уполномоченного лица услугодателя.</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Основанием для начала процедуры (действия) по оказанию государственной услуги является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(далее – </w:t>
      </w:r>
      <w:r>
        <w:rPr>
          <w:rFonts w:ascii="Times New Roman"/>
          <w:b w:val="false"/>
          <w:i w:val="false"/>
          <w:color w:val="000000"/>
          <w:sz w:val="28"/>
        </w:rPr>
        <w:t>Стандарт</w:t>
      </w:r>
      <w:r>
        <w:rPr>
          <w:rFonts w:ascii="Times New Roman"/>
          <w:b w:val="false"/>
          <w:i w:val="false"/>
          <w:color w:val="000000"/>
          <w:sz w:val="28"/>
        </w:rPr>
        <w:t>), (далее – пакет документов), либо запроса в форме электронного документа, удостоверенного ЭЦП услугополучателя.</w:t>
      </w:r>
      <w:r>
        <w:br/>
      </w:r>
      <w:r>
        <w:rPr>
          <w:rFonts w:ascii="Times New Roman"/>
          <w:b w:val="false"/>
          <w:i w:val="false"/>
          <w:color w:val="000000"/>
          <w:sz w:val="28"/>
        </w:rPr>
        <w:t>
      </w:t>
      </w:r>
      <w:r>
        <w:rPr>
          <w:rFonts w:ascii="Times New Roman"/>
          <w:b w:val="false"/>
          <w:i w:val="false"/>
          <w:color w:val="000000"/>
          <w:sz w:val="28"/>
        </w:rPr>
        <w:t>5. Содержание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1) сотрудник канцелярии услугодателя принимает и регистрирует пакет документов, 15 (пятнадцать) минут.</w:t>
      </w:r>
      <w:r>
        <w:br/>
      </w:r>
      <w:r>
        <w:rPr>
          <w:rFonts w:ascii="Times New Roman"/>
          <w:b w:val="false"/>
          <w:i w:val="false"/>
          <w:color w:val="000000"/>
          <w:sz w:val="28"/>
        </w:rPr>
        <w:t>
      Результат процедуры (действия) – прием и регистрация пакета документов;</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Результат процедуры (действия) – виза руководителя услугодателя;</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1 (один) рабочий день;</w:t>
      </w:r>
      <w:r>
        <w:br/>
      </w:r>
      <w:r>
        <w:rPr>
          <w:rFonts w:ascii="Times New Roman"/>
          <w:b w:val="false"/>
          <w:i w:val="false"/>
          <w:color w:val="000000"/>
          <w:sz w:val="28"/>
        </w:rPr>
        <w:t>
      в случае регистрации рождения ребенка по истечении двух месяцев со дня его рождения государственная услуга оказывается в течение 14 (четырнадцать) календарных дней;</w:t>
      </w:r>
      <w:r>
        <w:br/>
      </w: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29 (двадцать девять) календарных дней, с уведомлением услугополучателя в течение 3 (три)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Результат процедуры (действия) – проект результата оказания государственной услуги;</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Результат процедуры (действия) – подписанный результат оказания государственной услуги;</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15 (пятнадцать) минут.</w:t>
      </w:r>
      <w:r>
        <w:br/>
      </w:r>
      <w:r>
        <w:rPr>
          <w:rFonts w:ascii="Times New Roman"/>
          <w:b w:val="false"/>
          <w:i w:val="false"/>
          <w:color w:val="000000"/>
          <w:sz w:val="28"/>
        </w:rPr>
        <w:t>
      Результат процедуры (действия) – выдача результата оказания государственной услуги.</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Перечень структурных подразделений услугодателя, участвующих в процессе оказания государственной услуги:</w:t>
      </w:r>
      <w:r>
        <w:br/>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проводит прием и регистрацию пакета документов и передает руководителю услугодателя, 15 (пятнадцать) минут;</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1 (один) рабочий день;</w:t>
      </w:r>
      <w:r>
        <w:br/>
      </w:r>
      <w:r>
        <w:rPr>
          <w:rFonts w:ascii="Times New Roman"/>
          <w:b w:val="false"/>
          <w:i w:val="false"/>
          <w:color w:val="000000"/>
          <w:sz w:val="28"/>
        </w:rPr>
        <w:t>
      в случае регистрации рождения ребенка по истечении двух месяцев со дня его рождения государственная услуга оказывается в течение 14 (четырнадцать) календарных дней;</w:t>
      </w:r>
      <w:r>
        <w:br/>
      </w: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29 (двадцать девять) календарных дней, с уведомлением услугополучателя в течение 3 (три)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услугополучателю, 15 (пятнадцать) минут.</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Описание порядка обращения в ЦОН, длительность обработки запроса услугодателя:</w:t>
      </w:r>
      <w:r>
        <w:br/>
      </w:r>
      <w:r>
        <w:rPr>
          <w:rFonts w:ascii="Times New Roman"/>
          <w:b w:val="false"/>
          <w:i w:val="false"/>
          <w:color w:val="000000"/>
          <w:sz w:val="28"/>
        </w:rPr>
        <w:t>
      1) работник ЦОНа проверяет полноту пакета представленных документов в течении 15 (пятнадцать) минут:</w:t>
      </w:r>
      <w:r>
        <w:br/>
      </w: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r>
        <w:br/>
      </w:r>
      <w:r>
        <w:rPr>
          <w:rFonts w:ascii="Times New Roman"/>
          <w:b w:val="false"/>
          <w:i w:val="false"/>
          <w:color w:val="000000"/>
          <w:sz w:val="28"/>
        </w:rPr>
        <w:t>
      в случае предоставления полного пакета документов выдает расписку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ЦОНа,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 (далее – расписка о приеме соответствующих документов);</w:t>
      </w:r>
      <w:r>
        <w:br/>
      </w:r>
      <w:r>
        <w:rPr>
          <w:rFonts w:ascii="Times New Roman"/>
          <w:b w:val="false"/>
          <w:i w:val="false"/>
          <w:color w:val="000000"/>
          <w:sz w:val="28"/>
        </w:rPr>
        <w:t>
      2) работник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 5 (пять) минут;</w:t>
      </w:r>
      <w:r>
        <w:br/>
      </w:r>
      <w:r>
        <w:rPr>
          <w:rFonts w:ascii="Times New Roman"/>
          <w:b w:val="false"/>
          <w:i w:val="false"/>
          <w:color w:val="000000"/>
          <w:sz w:val="28"/>
        </w:rPr>
        <w:t>
      3) работник ЦОНа направляет пакет документов услугодателю через курьерскую или иную уполномоченную на это связь, в течение 1 (один) дня;</w:t>
      </w:r>
      <w:r>
        <w:br/>
      </w:r>
      <w:r>
        <w:rPr>
          <w:rFonts w:ascii="Times New Roman"/>
          <w:b w:val="false"/>
          <w:i w:val="false"/>
          <w:color w:val="000000"/>
          <w:sz w:val="28"/>
        </w:rPr>
        <w:t xml:space="preserve">
      4) услугодатель подготавливает результат оказания государственной услуги в ЦОН в сроки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 и направляет в ЦОН;</w:t>
      </w:r>
      <w:r>
        <w:br/>
      </w:r>
      <w:r>
        <w:rPr>
          <w:rFonts w:ascii="Times New Roman"/>
          <w:b w:val="false"/>
          <w:i w:val="false"/>
          <w:color w:val="000000"/>
          <w:sz w:val="28"/>
        </w:rPr>
        <w:t>
      5) после получения результата оказания государственной услуги от услугодателя работник ЦОНа в срок, указанный в расписке о приеме соответствующих документов, выдает результат оказания государственной услуги услугополучателю на основании расписки при предъявлении удостоверения личности услугополучателя либо его представителя по нотариально заверенной доверенности;</w:t>
      </w:r>
      <w:r>
        <w:br/>
      </w:r>
      <w:r>
        <w:rPr>
          <w:rFonts w:ascii="Times New Roman"/>
          <w:b w:val="false"/>
          <w:i w:val="false"/>
          <w:color w:val="000000"/>
          <w:sz w:val="28"/>
        </w:rPr>
        <w:t>
      </w:t>
      </w:r>
      <w:r>
        <w:rPr>
          <w:rFonts w:ascii="Times New Roman"/>
          <w:b w:val="false"/>
          <w:i w:val="false"/>
          <w:color w:val="000000"/>
          <w:sz w:val="28"/>
        </w:rPr>
        <w:t>9. Порядок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1) услугополучатель осуществляет регистрацию, авторизацию на портале посредством индивидуального идентификационного номера (далее – ИИН), ЭЦП;</w:t>
      </w:r>
      <w:r>
        <w:br/>
      </w:r>
      <w:r>
        <w:rPr>
          <w:rFonts w:ascii="Times New Roman"/>
          <w:b w:val="false"/>
          <w:i w:val="false"/>
          <w:color w:val="000000"/>
          <w:sz w:val="28"/>
        </w:rPr>
        <w:t>
      2) выбор услугополучателем электронной государственной услуги, заполнение полей электронного запроса и прикрепление пакета документов;</w:t>
      </w:r>
      <w:r>
        <w:br/>
      </w: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r>
        <w:br/>
      </w:r>
      <w:r>
        <w:rPr>
          <w:rFonts w:ascii="Times New Roman"/>
          <w:b w:val="false"/>
          <w:i w:val="false"/>
          <w:color w:val="000000"/>
          <w:sz w:val="28"/>
        </w:rPr>
        <w:t>
      4) обработка (проверка, регистрация) электронного запроса услугодателем;</w:t>
      </w:r>
      <w:r>
        <w:br/>
      </w: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"личный кабинет" услугополучателя на портале;</w:t>
      </w:r>
      <w:r>
        <w:br/>
      </w:r>
      <w:r>
        <w:rPr>
          <w:rFonts w:ascii="Times New Roman"/>
          <w:b w:val="false"/>
          <w:i w:val="false"/>
          <w:color w:val="000000"/>
          <w:sz w:val="28"/>
        </w:rPr>
        <w:t>
      6) направление услугодателем в "личный кабинет" услугополучателя результата оказания государственной услуги в форме электронного документа, подписанного ЭЦП;</w:t>
      </w:r>
      <w:r>
        <w:br/>
      </w:r>
      <w:r>
        <w:rPr>
          <w:rFonts w:ascii="Times New Roman"/>
          <w:b w:val="false"/>
          <w:i w:val="false"/>
          <w:color w:val="000000"/>
          <w:sz w:val="28"/>
        </w:rPr>
        <w:t>
      7) получение услугополучателем результата государственной услуги в "личном кабинете" услугополучателя на портале;</w:t>
      </w:r>
      <w:r>
        <w:br/>
      </w: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 - 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рождения</w:t>
            </w:r>
            <w:r>
              <w:br/>
            </w:r>
            <w:r>
              <w:rPr>
                <w:rFonts w:ascii="Times New Roman"/>
                <w:b w:val="false"/>
                <w:i w:val="false"/>
                <w:color w:val="000000"/>
                <w:sz w:val="20"/>
              </w:rPr>
              <w:t>ребенка, в том числе внесение</w:t>
            </w:r>
            <w:r>
              <w:br/>
            </w:r>
            <w:r>
              <w:rPr>
                <w:rFonts w:ascii="Times New Roman"/>
                <w:b w:val="false"/>
                <w:i w:val="false"/>
                <w:color w:val="000000"/>
                <w:sz w:val="20"/>
              </w:rPr>
              <w:t>изменений, дополнений и</w:t>
            </w:r>
            <w:r>
              <w:br/>
            </w:r>
            <w:r>
              <w:rPr>
                <w:rFonts w:ascii="Times New Roman"/>
                <w:b w:val="false"/>
                <w:i w:val="false"/>
                <w:color w:val="000000"/>
                <w:sz w:val="20"/>
              </w:rPr>
              <w:t>исправлений в записи</w:t>
            </w:r>
            <w:r>
              <w:br/>
            </w:r>
            <w:r>
              <w:rPr>
                <w:rFonts w:ascii="Times New Roman"/>
                <w:b w:val="false"/>
                <w:i w:val="false"/>
                <w:color w:val="000000"/>
                <w:sz w:val="20"/>
              </w:rPr>
              <w:t>актов гражданского состояния"</w:t>
            </w:r>
          </w:p>
        </w:tc>
      </w:tr>
    </w:tbl>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 и сокращения: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рождения</w:t>
            </w:r>
            <w:r>
              <w:br/>
            </w:r>
            <w:r>
              <w:rPr>
                <w:rFonts w:ascii="Times New Roman"/>
                <w:b w:val="false"/>
                <w:i w:val="false"/>
                <w:color w:val="000000"/>
                <w:sz w:val="20"/>
              </w:rPr>
              <w:t>ребенка, в том числе внесение</w:t>
            </w:r>
            <w:r>
              <w:br/>
            </w:r>
            <w:r>
              <w:rPr>
                <w:rFonts w:ascii="Times New Roman"/>
                <w:b w:val="false"/>
                <w:i w:val="false"/>
                <w:color w:val="000000"/>
                <w:sz w:val="20"/>
              </w:rPr>
              <w:t>изменений, дополнений и</w:t>
            </w:r>
            <w:r>
              <w:br/>
            </w:r>
            <w:r>
              <w:rPr>
                <w:rFonts w:ascii="Times New Roman"/>
                <w:b w:val="false"/>
                <w:i w:val="false"/>
                <w:color w:val="000000"/>
                <w:sz w:val="20"/>
              </w:rPr>
              <w:t>исправлений в записи</w:t>
            </w:r>
            <w:r>
              <w:br/>
            </w:r>
            <w:r>
              <w:rPr>
                <w:rFonts w:ascii="Times New Roman"/>
                <w:b w:val="false"/>
                <w:i w:val="false"/>
                <w:color w:val="000000"/>
                <w:sz w:val="20"/>
              </w:rPr>
              <w:t>актов гражданского состояния"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28 сентября 2015 года № 406</w:t>
            </w:r>
          </w:p>
        </w:tc>
      </w:tr>
    </w:tbl>
    <w:bookmarkStart w:name="z31" w:id="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повторных свидетельств или справок о регистрации актов гражданского состояния"</w:t>
      </w:r>
      <w:r>
        <w:br/>
      </w:r>
      <w:r>
        <w:rPr>
          <w:rFonts w:ascii="Times New Roman"/>
          <w:b/>
          <w:i w:val="false"/>
          <w:color w:val="000000"/>
        </w:rPr>
        <w:t>1. Общие положения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"Выдача повторных свидетельств или справок о регистрации актов гражданского состояния" (далее – государственная услуга) оказывается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r>
        <w:br/>
      </w:r>
      <w:r>
        <w:rPr>
          <w:rFonts w:ascii="Times New Roman"/>
          <w:b w:val="false"/>
          <w:i w:val="false"/>
          <w:color w:val="000000"/>
          <w:sz w:val="28"/>
        </w:rPr>
        <w:t>
      1) филиал Республиканского государственного предприятия "Центр обслуживания населения" по Костанайской области и его отделами в городах и районах (далее – ЦОН);</w:t>
      </w:r>
      <w:r>
        <w:br/>
      </w:r>
      <w:r>
        <w:rPr>
          <w:rFonts w:ascii="Times New Roman"/>
          <w:b w:val="false"/>
          <w:i w:val="false"/>
          <w:color w:val="000000"/>
          <w:sz w:val="28"/>
        </w:rPr>
        <w:t>
      2)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1) в ЦОНе – выдача повторного свидетельства на бумажном носителе или справки о регистрации актов гражданского состояния в форме электронного документа, удостоверенного электронно-цифровой подписью (далее – ЭЦП) уполномоченного лица услугодателя;</w:t>
      </w:r>
      <w:r>
        <w:br/>
      </w:r>
      <w:r>
        <w:rPr>
          <w:rFonts w:ascii="Times New Roman"/>
          <w:b w:val="false"/>
          <w:i w:val="false"/>
          <w:color w:val="000000"/>
          <w:sz w:val="28"/>
        </w:rPr>
        <w:t>
      2) на портале:</w:t>
      </w:r>
      <w:r>
        <w:br/>
      </w:r>
      <w:r>
        <w:rPr>
          <w:rFonts w:ascii="Times New Roman"/>
          <w:b w:val="false"/>
          <w:i w:val="false"/>
          <w:color w:val="000000"/>
          <w:sz w:val="28"/>
        </w:rPr>
        <w:t>
      при получении повторного свидетельства – уведомление о приеме электронного заявления, в форме электронного документа, удостоверенного ЭЦП уполномоченного лица услугодателя;</w:t>
      </w:r>
      <w:r>
        <w:br/>
      </w:r>
      <w:r>
        <w:rPr>
          <w:rFonts w:ascii="Times New Roman"/>
          <w:b w:val="false"/>
          <w:i w:val="false"/>
          <w:color w:val="000000"/>
          <w:sz w:val="28"/>
        </w:rPr>
        <w:t>
      получение справок о регистрации актов гражданского состояния в форме электронного документа, удостоверенного ЭЦП уполномоченного лица услугодателя.</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 Государственная услуга через структурные подразделения (работников) услугодателя не оказывается.</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 Государственная услуга через структурные подразделения (работников) услугодателя не оказывается.</w:t>
      </w:r>
      <w:r>
        <w:br/>
      </w:r>
      <w:r>
        <w:rPr>
          <w:rFonts w:ascii="Times New Roman"/>
          <w:b w:val="false"/>
          <w:i w:val="false"/>
          <w:color w:val="000000"/>
          <w:sz w:val="28"/>
        </w:rPr>
        <w:t>
</w:t>
      </w:r>
    </w:p>
    <w:bookmarkStart w:name="z39" w:id="7"/>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6. Описание порядка обращения в ЦОН, длительность обработки запроса услугодателя:</w:t>
      </w:r>
      <w:r>
        <w:br/>
      </w:r>
      <w:r>
        <w:rPr>
          <w:rFonts w:ascii="Times New Roman"/>
          <w:b w:val="false"/>
          <w:i w:val="false"/>
          <w:color w:val="000000"/>
          <w:sz w:val="28"/>
        </w:rPr>
        <w:t>
      1) работник ЦОНа проверяет полноту пакета представленных документов и в течение 15 (пятнадцать) минут:</w:t>
      </w:r>
      <w:r>
        <w:br/>
      </w:r>
      <w:r>
        <w:rPr>
          <w:rFonts w:ascii="Times New Roman"/>
          <w:b w:val="false"/>
          <w:i w:val="false"/>
          <w:color w:val="000000"/>
          <w:sz w:val="28"/>
        </w:rPr>
        <w:t xml:space="preserve">
      в случае представления услугополучателем неполного пакета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r>
        <w:br/>
      </w:r>
      <w:r>
        <w:rPr>
          <w:rFonts w:ascii="Times New Roman"/>
          <w:b w:val="false"/>
          <w:i w:val="false"/>
          <w:color w:val="000000"/>
          <w:sz w:val="28"/>
        </w:rPr>
        <w:t>
      в случае предоставления полного пакета документов выдает расписку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ЦОНа,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r>
        <w:br/>
      </w:r>
      <w:r>
        <w:rPr>
          <w:rFonts w:ascii="Times New Roman"/>
          <w:b w:val="false"/>
          <w:i w:val="false"/>
          <w:color w:val="000000"/>
          <w:sz w:val="28"/>
        </w:rPr>
        <w:t>
      работник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8"/>
        </w:rPr>
        <w:t>
      2) работник ЦОНа направляет пакет документов услугодателю через курьерскую или иную уполномоченную на это связь, в течение 1 (один) дня;</w:t>
      </w:r>
      <w:r>
        <w:br/>
      </w:r>
      <w:r>
        <w:rPr>
          <w:rFonts w:ascii="Times New Roman"/>
          <w:b w:val="false"/>
          <w:i w:val="false"/>
          <w:color w:val="000000"/>
          <w:sz w:val="28"/>
        </w:rPr>
        <w:t xml:space="preserve">
      3) услугодатель готовит результат оказания государственной услуги и направляет в ЦОН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r>
        <w:br/>
      </w:r>
      <w:r>
        <w:rPr>
          <w:rFonts w:ascii="Times New Roman"/>
          <w:b w:val="false"/>
          <w:i w:val="false"/>
          <w:color w:val="000000"/>
          <w:sz w:val="28"/>
        </w:rPr>
        <w:t>
      4) после получения результата оказания государственной услуги от услугодателя работник ЦОНа в срок, указанный в расписке о приеме соответствующих документов, выдает результат оказания государственной услуги услугополучателю на основании расписки при предъявлении удостоверения личности услугополучателя либо его представителя по нотариально заверенной доверенности.</w:t>
      </w:r>
      <w:r>
        <w:br/>
      </w:r>
      <w:r>
        <w:rPr>
          <w:rFonts w:ascii="Times New Roman"/>
          <w:b w:val="false"/>
          <w:i w:val="false"/>
          <w:color w:val="000000"/>
          <w:sz w:val="28"/>
        </w:rPr>
        <w:t>
      </w:t>
      </w:r>
      <w:r>
        <w:rPr>
          <w:rFonts w:ascii="Times New Roman"/>
          <w:b w:val="false"/>
          <w:i w:val="false"/>
          <w:color w:val="000000"/>
          <w:sz w:val="28"/>
        </w:rPr>
        <w:t>7. Порядок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1) услугополучатель осуществляет регистрацию, авторизацию на портале посредством индивидуального идентификационного номера (далее – ИИН), ЭЦП;</w:t>
      </w:r>
      <w:r>
        <w:br/>
      </w:r>
      <w:r>
        <w:rPr>
          <w:rFonts w:ascii="Times New Roman"/>
          <w:b w:val="false"/>
          <w:i w:val="false"/>
          <w:color w:val="000000"/>
          <w:sz w:val="28"/>
        </w:rPr>
        <w:t>
      2) выбор услугополучателем электронной государственной услуги, заполнение полей электронного запроса и прикрепление пакета документов;</w:t>
      </w:r>
      <w:r>
        <w:br/>
      </w: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r>
        <w:br/>
      </w:r>
      <w:r>
        <w:rPr>
          <w:rFonts w:ascii="Times New Roman"/>
          <w:b w:val="false"/>
          <w:i w:val="false"/>
          <w:color w:val="000000"/>
          <w:sz w:val="28"/>
        </w:rPr>
        <w:t>
      4) обработка (проверка, регистрация) электронного запроса услугодателем;</w:t>
      </w:r>
      <w:r>
        <w:br/>
      </w: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"личный кабинет" услугополучателя на портале;</w:t>
      </w:r>
      <w:r>
        <w:br/>
      </w:r>
      <w:r>
        <w:rPr>
          <w:rFonts w:ascii="Times New Roman"/>
          <w:b w:val="false"/>
          <w:i w:val="false"/>
          <w:color w:val="000000"/>
          <w:sz w:val="28"/>
        </w:rPr>
        <w:t>
      6) направление услугодателем в "личный кабинет" услугополучателя результата оказания государственной услуги в форме электронного документа, подписанного ЭЦП;</w:t>
      </w:r>
      <w:r>
        <w:br/>
      </w:r>
      <w:r>
        <w:rPr>
          <w:rFonts w:ascii="Times New Roman"/>
          <w:b w:val="false"/>
          <w:i w:val="false"/>
          <w:color w:val="000000"/>
          <w:sz w:val="28"/>
        </w:rPr>
        <w:t>
      7) получение услугополучателем результата государственной услуги в "личном кабинете" услугополучателя на портале.</w:t>
      </w:r>
      <w:r>
        <w:br/>
      </w: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повторных</w:t>
            </w:r>
            <w:r>
              <w:br/>
            </w:r>
            <w:r>
              <w:rPr>
                <w:rFonts w:ascii="Times New Roman"/>
                <w:b w:val="false"/>
                <w:i w:val="false"/>
                <w:color w:val="000000"/>
                <w:sz w:val="20"/>
              </w:rPr>
              <w:t>свидетельств или справок</w:t>
            </w:r>
            <w:r>
              <w:br/>
            </w:r>
            <w:r>
              <w:rPr>
                <w:rFonts w:ascii="Times New Roman"/>
                <w:b w:val="false"/>
                <w:i w:val="false"/>
                <w:color w:val="000000"/>
                <w:sz w:val="20"/>
              </w:rPr>
              <w:t>о регистрации актов</w:t>
            </w:r>
            <w:r>
              <w:br/>
            </w:r>
            <w:r>
              <w:rPr>
                <w:rFonts w:ascii="Times New Roman"/>
                <w:b w:val="false"/>
                <w:i w:val="false"/>
                <w:color w:val="000000"/>
                <w:sz w:val="20"/>
              </w:rPr>
              <w:t>гражданского состояния"</w:t>
            </w:r>
          </w:p>
        </w:tc>
      </w:tr>
    </w:tbl>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 и сокращения: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28 сентября 2015 года № 406</w:t>
            </w:r>
          </w:p>
        </w:tc>
      </w:tr>
    </w:tbl>
    <w:bookmarkStart w:name="z44" w:id="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перемены имени, отчества, фамилии, в том числе внесение изменений, дополнений и исправлений в записи актов гражданского состояния"</w:t>
      </w:r>
      <w:r>
        <w:br/>
      </w:r>
      <w:r>
        <w:rPr>
          <w:rFonts w:ascii="Times New Roman"/>
          <w:b/>
          <w:i w:val="false"/>
          <w:color w:val="000000"/>
        </w:rPr>
        <w:t>1. Общие положения</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"Регистрация перемены имени, отчества, фамилии,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r>
        <w:br/>
      </w:r>
      <w:r>
        <w:rPr>
          <w:rFonts w:ascii="Times New Roman"/>
          <w:b w:val="false"/>
          <w:i w:val="false"/>
          <w:color w:val="000000"/>
          <w:sz w:val="28"/>
        </w:rPr>
        <w:t>
      1) услугодателя;</w:t>
      </w:r>
      <w:r>
        <w:br/>
      </w:r>
      <w:r>
        <w:rPr>
          <w:rFonts w:ascii="Times New Roman"/>
          <w:b w:val="false"/>
          <w:i w:val="false"/>
          <w:color w:val="000000"/>
          <w:sz w:val="28"/>
        </w:rPr>
        <w:t>
      2) филиал Республиканского государственного предприятия "Центр обслуживания населения" по Костанайской области и его отделы в городах и районах (далее – ЦОН);</w:t>
      </w:r>
      <w:r>
        <w:br/>
      </w:r>
      <w:r>
        <w:rPr>
          <w:rFonts w:ascii="Times New Roman"/>
          <w:b w:val="false"/>
          <w:i w:val="false"/>
          <w:color w:val="000000"/>
          <w:sz w:val="28"/>
        </w:rPr>
        <w:t>
      3)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свидетельство о государственной регистрации перемены имени, отчества, фамилии, повторное свидетельство о перемене имени, отчества, фамилии с внесенными изменениями, дополнениями и исправлениями на бумажном носителе при предъявлении документа, удостоверяющего личность.</w:t>
      </w:r>
      <w:r>
        <w:br/>
      </w:r>
      <w:r>
        <w:rPr>
          <w:rFonts w:ascii="Times New Roman"/>
          <w:b w:val="false"/>
          <w:i w:val="false"/>
          <w:color w:val="000000"/>
          <w:sz w:val="28"/>
        </w:rPr>
        <w:t>
      На портале в "личный кабинет" услугополучателя направляется уведомление о приеме электронного заявления и назначении даты регистрации перемены имени, отчества, фамилии в форме электронного документа, удостоверенного электронно-цифровой подписью (далее – ЭЦП) уполномоченного лица услугодателя в форме электронного документа.</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48" w:id="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Основанием для начала процедуры (действия) по оказанию государственной услуги является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(далее – </w:t>
      </w:r>
      <w:r>
        <w:rPr>
          <w:rFonts w:ascii="Times New Roman"/>
          <w:b w:val="false"/>
          <w:i w:val="false"/>
          <w:color w:val="000000"/>
          <w:sz w:val="28"/>
        </w:rPr>
        <w:t>Стандарт</w:t>
      </w:r>
      <w:r>
        <w:rPr>
          <w:rFonts w:ascii="Times New Roman"/>
          <w:b w:val="false"/>
          <w:i w:val="false"/>
          <w:color w:val="000000"/>
          <w:sz w:val="28"/>
        </w:rPr>
        <w:t>), (далее – пакет документов), либо запроса в форме электронного документа, удостоверенного ЭЦП услугополучателя.</w:t>
      </w:r>
      <w:r>
        <w:br/>
      </w:r>
      <w:r>
        <w:rPr>
          <w:rFonts w:ascii="Times New Roman"/>
          <w:b w:val="false"/>
          <w:i w:val="false"/>
          <w:color w:val="000000"/>
          <w:sz w:val="28"/>
        </w:rPr>
        <w:t>
      </w:t>
      </w:r>
      <w:r>
        <w:rPr>
          <w:rFonts w:ascii="Times New Roman"/>
          <w:b w:val="false"/>
          <w:i w:val="false"/>
          <w:color w:val="000000"/>
          <w:sz w:val="28"/>
        </w:rPr>
        <w:t>5. Содержание процедуры (действия), входящей в состав процесса оказания государственной услуги:</w:t>
      </w:r>
      <w:r>
        <w:br/>
      </w:r>
      <w:r>
        <w:rPr>
          <w:rFonts w:ascii="Times New Roman"/>
          <w:b w:val="false"/>
          <w:i w:val="false"/>
          <w:color w:val="000000"/>
          <w:sz w:val="28"/>
        </w:rPr>
        <w:t>
      1) сотрудник канцелярии услугодателя принимает и регистрирует пакет документов, 15 (пятнадцать) минут.</w:t>
      </w:r>
      <w:r>
        <w:br/>
      </w:r>
      <w:r>
        <w:rPr>
          <w:rFonts w:ascii="Times New Roman"/>
          <w:b w:val="false"/>
          <w:i w:val="false"/>
          <w:color w:val="000000"/>
          <w:sz w:val="28"/>
        </w:rPr>
        <w:t>
      Результат процедуры (действия) – прием и регистрация пакета документов;</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Результат процедуры (действия) – виза руководителя услугодателя;</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14 (четырнадцать) календарных дней,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Результат процедуры (действия) – проект результата оказания государственной услуги;</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Результат процедуры (действия) – подписанный результат оказания государственной услуги;</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15 (пятнадцать) минут.</w:t>
      </w:r>
      <w:r>
        <w:br/>
      </w:r>
      <w:r>
        <w:rPr>
          <w:rFonts w:ascii="Times New Roman"/>
          <w:b w:val="false"/>
          <w:i w:val="false"/>
          <w:color w:val="000000"/>
          <w:sz w:val="28"/>
        </w:rPr>
        <w:t>
      Результат процедуры (действия) – выдача результата оказания государственной услуги.</w:t>
      </w:r>
      <w:r>
        <w:br/>
      </w:r>
      <w:r>
        <w:rPr>
          <w:rFonts w:ascii="Times New Roman"/>
          <w:b w:val="false"/>
          <w:i w:val="false"/>
          <w:color w:val="000000"/>
          <w:sz w:val="28"/>
        </w:rPr>
        <w:t>
</w:t>
      </w:r>
    </w:p>
    <w:bookmarkStart w:name="z51" w:id="1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 Перечень структурных подразделений услугодателя, участвующих в процессе оказания государственной услуги:</w:t>
      </w:r>
      <w:r>
        <w:br/>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проводит прием и регистрацию пакета документов и передает на рассмотрение руководителю услугодателя, 15 (пятнадцать) минут;</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14 (четырнадцать) календарных дней – с момента сдачи пакета документов,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при необходимости запроса в другие государственные органы, срок оказания услуги продлевается не более чем на 29 (двадцати девяти) календарных дней с уведомлением услугополучателя в течение 3 (три) календарных дней;</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услугополучателю, 15 (пятнадцать) минут.</w:t>
      </w:r>
      <w:r>
        <w:br/>
      </w:r>
      <w:r>
        <w:rPr>
          <w:rFonts w:ascii="Times New Roman"/>
          <w:b w:val="false"/>
          <w:i w:val="false"/>
          <w:color w:val="000000"/>
          <w:sz w:val="28"/>
        </w:rPr>
        <w:t>
</w:t>
      </w:r>
    </w:p>
    <w:bookmarkStart w:name="z54" w:id="11"/>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8. Описание порядка обращения в ЦОН, длительность обработки запроса услугодателя:</w:t>
      </w:r>
      <w:r>
        <w:br/>
      </w:r>
      <w:r>
        <w:rPr>
          <w:rFonts w:ascii="Times New Roman"/>
          <w:b w:val="false"/>
          <w:i w:val="false"/>
          <w:color w:val="000000"/>
          <w:sz w:val="28"/>
        </w:rPr>
        <w:t>
      1) работник ЦОНа проверяет полноту пакета представленных документов и в течение 15 (пятнадцать) минут:</w:t>
      </w:r>
      <w:r>
        <w:br/>
      </w:r>
      <w:r>
        <w:rPr>
          <w:rFonts w:ascii="Times New Roman"/>
          <w:b w:val="false"/>
          <w:i w:val="false"/>
          <w:color w:val="000000"/>
          <w:sz w:val="28"/>
        </w:rPr>
        <w:t xml:space="preserve">
      в случае представления услугополучателем неполного пакета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r>
        <w:br/>
      </w:r>
      <w:r>
        <w:rPr>
          <w:rFonts w:ascii="Times New Roman"/>
          <w:b w:val="false"/>
          <w:i w:val="false"/>
          <w:color w:val="000000"/>
          <w:sz w:val="28"/>
        </w:rPr>
        <w:t>
      в случае предоставления полного пакета документов выдает расписку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ЦОНа,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r>
        <w:br/>
      </w:r>
      <w:r>
        <w:rPr>
          <w:rFonts w:ascii="Times New Roman"/>
          <w:b w:val="false"/>
          <w:i w:val="false"/>
          <w:color w:val="000000"/>
          <w:sz w:val="28"/>
        </w:rPr>
        <w:t>
      работник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8"/>
        </w:rPr>
        <w:t>
      2) работник ЦОНа направляет пакет документов услугодателю через курьерскую или иную уполномоченную на это связь, в течение 1 (один) дня;</w:t>
      </w:r>
      <w:r>
        <w:br/>
      </w:r>
      <w:r>
        <w:rPr>
          <w:rFonts w:ascii="Times New Roman"/>
          <w:b w:val="false"/>
          <w:i w:val="false"/>
          <w:color w:val="000000"/>
          <w:sz w:val="28"/>
        </w:rPr>
        <w:t xml:space="preserve">
      3) услугодатель готовит результат оказания государственной услуги и направляет в ЦОН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r>
        <w:br/>
      </w:r>
      <w:r>
        <w:rPr>
          <w:rFonts w:ascii="Times New Roman"/>
          <w:b w:val="false"/>
          <w:i w:val="false"/>
          <w:color w:val="000000"/>
          <w:sz w:val="28"/>
        </w:rPr>
        <w:t>
      4) после получения результата оказания государственной услуги от услугодателя работник ЦОНа в срок, указанный в расписке о приеме соответствующих документов, выдает результат оказания государственной услуги услугополучателю на основании расписки при предъявлении удостоверения личности услугополучателя либо его представителя по нотариально заверенной доверенности.</w:t>
      </w:r>
      <w:r>
        <w:br/>
      </w:r>
      <w:r>
        <w:rPr>
          <w:rFonts w:ascii="Times New Roman"/>
          <w:b w:val="false"/>
          <w:i w:val="false"/>
          <w:color w:val="000000"/>
          <w:sz w:val="28"/>
        </w:rPr>
        <w:t>
      </w:t>
      </w:r>
      <w:r>
        <w:rPr>
          <w:rFonts w:ascii="Times New Roman"/>
          <w:b w:val="false"/>
          <w:i w:val="false"/>
          <w:color w:val="000000"/>
          <w:sz w:val="28"/>
        </w:rPr>
        <w:t>9. Порядок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1) услугополучатель осуществляет регистрацию, авторизацию на портале посредством индивидуального идентификационного номера (далее – ИИН), ЭЦП;</w:t>
      </w:r>
      <w:r>
        <w:br/>
      </w:r>
      <w:r>
        <w:rPr>
          <w:rFonts w:ascii="Times New Roman"/>
          <w:b w:val="false"/>
          <w:i w:val="false"/>
          <w:color w:val="000000"/>
          <w:sz w:val="28"/>
        </w:rPr>
        <w:t>
      2) выбор услугополучателем электронной государственной услуги, заполнение полей электронного запроса и прикрепление пакета документов;</w:t>
      </w:r>
      <w:r>
        <w:br/>
      </w: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r>
        <w:br/>
      </w:r>
      <w:r>
        <w:rPr>
          <w:rFonts w:ascii="Times New Roman"/>
          <w:b w:val="false"/>
          <w:i w:val="false"/>
          <w:color w:val="000000"/>
          <w:sz w:val="28"/>
        </w:rPr>
        <w:t>
      4) обработка (проверка, регистрация) электронного запроса услугодателем;</w:t>
      </w:r>
      <w:r>
        <w:br/>
      </w: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"личный кабинет" услугополучателя на портале;</w:t>
      </w:r>
      <w:r>
        <w:br/>
      </w:r>
      <w:r>
        <w:rPr>
          <w:rFonts w:ascii="Times New Roman"/>
          <w:b w:val="false"/>
          <w:i w:val="false"/>
          <w:color w:val="000000"/>
          <w:sz w:val="28"/>
        </w:rPr>
        <w:t>
      6) направление услугодателем в "личный кабинет" услугополучателя результата оказания государственной услуги в форме электронного документа, подписанного ЭЦП;</w:t>
      </w:r>
      <w:r>
        <w:br/>
      </w:r>
      <w:r>
        <w:rPr>
          <w:rFonts w:ascii="Times New Roman"/>
          <w:b w:val="false"/>
          <w:i w:val="false"/>
          <w:color w:val="000000"/>
          <w:sz w:val="28"/>
        </w:rPr>
        <w:t>
      7) получение услугополучателем результата государственной услуги в "личном кабинете" услугополучателя на портале.</w:t>
      </w:r>
      <w:r>
        <w:br/>
      </w: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 - 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перемены</w:t>
            </w:r>
            <w:r>
              <w:br/>
            </w:r>
            <w:r>
              <w:rPr>
                <w:rFonts w:ascii="Times New Roman"/>
                <w:b w:val="false"/>
                <w:i w:val="false"/>
                <w:color w:val="000000"/>
                <w:sz w:val="20"/>
              </w:rPr>
              <w:t>имени, отчества, фамилии, в том</w:t>
            </w:r>
            <w:r>
              <w:br/>
            </w:r>
            <w:r>
              <w:rPr>
                <w:rFonts w:ascii="Times New Roman"/>
                <w:b w:val="false"/>
                <w:i w:val="false"/>
                <w:color w:val="000000"/>
                <w:sz w:val="20"/>
              </w:rPr>
              <w:t>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 и сокращения: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перемены</w:t>
            </w:r>
            <w:r>
              <w:br/>
            </w:r>
            <w:r>
              <w:rPr>
                <w:rFonts w:ascii="Times New Roman"/>
                <w:b w:val="false"/>
                <w:i w:val="false"/>
                <w:color w:val="000000"/>
                <w:sz w:val="20"/>
              </w:rPr>
              <w:t>имени, отчества, фамилии, в том</w:t>
            </w:r>
            <w:r>
              <w:br/>
            </w:r>
            <w:r>
              <w:rPr>
                <w:rFonts w:ascii="Times New Roman"/>
                <w:b w:val="false"/>
                <w:i w:val="false"/>
                <w:color w:val="000000"/>
                <w:sz w:val="20"/>
              </w:rPr>
              <w:t>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28 сентября 2015 года № 406</w:t>
            </w:r>
          </w:p>
        </w:tc>
      </w:tr>
    </w:tbl>
    <w:bookmarkStart w:name="z61" w:id="1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смерти, в том числе внесение изменений, дополнений и исправлений в записи актов гражданского состояния"</w:t>
      </w:r>
      <w:r>
        <w:br/>
      </w:r>
      <w:r>
        <w:rPr>
          <w:rFonts w:ascii="Times New Roman"/>
          <w:b/>
          <w:i w:val="false"/>
          <w:color w:val="000000"/>
        </w:rPr>
        <w:t>1. Общие положения</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"Регистрация смерти,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r>
        <w:br/>
      </w:r>
      <w:r>
        <w:rPr>
          <w:rFonts w:ascii="Times New Roman"/>
          <w:b w:val="false"/>
          <w:i w:val="false"/>
          <w:color w:val="000000"/>
          <w:sz w:val="28"/>
        </w:rPr>
        <w:t>
      1) услугодателя;</w:t>
      </w:r>
      <w:r>
        <w:br/>
      </w:r>
      <w:r>
        <w:rPr>
          <w:rFonts w:ascii="Times New Roman"/>
          <w:b w:val="false"/>
          <w:i w:val="false"/>
          <w:color w:val="000000"/>
          <w:sz w:val="28"/>
        </w:rPr>
        <w:t>
      2) филиал Республиканского государственного предприятия "Центр обслуживания населения" по Костанайской области и его отделы в городах и районах (далее – ЦОН);</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свидетельство (справка) о смерти, повторное свидетельство (справка) о смерти с внесенными изменениями, дополнениями и исправлениями на бумажном носителе при предъявлении документа, удостоверяющего личность.</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65" w:id="1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Основанием для начала процедуры (действия) по оказанию государственной услуги при обращении к услугодателю является принятие услугодателем заявления и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смерти,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(далее – </w:t>
      </w:r>
      <w:r>
        <w:rPr>
          <w:rFonts w:ascii="Times New Roman"/>
          <w:b w:val="false"/>
          <w:i w:val="false"/>
          <w:color w:val="000000"/>
          <w:sz w:val="28"/>
        </w:rPr>
        <w:t>Стандарт</w:t>
      </w:r>
      <w:r>
        <w:rPr>
          <w:rFonts w:ascii="Times New Roman"/>
          <w:b w:val="false"/>
          <w:i w:val="false"/>
          <w:color w:val="000000"/>
          <w:sz w:val="28"/>
        </w:rPr>
        <w:t>), (далее – пакет документов).</w:t>
      </w:r>
      <w:r>
        <w:br/>
      </w:r>
      <w:r>
        <w:rPr>
          <w:rFonts w:ascii="Times New Roman"/>
          <w:b w:val="false"/>
          <w:i w:val="false"/>
          <w:color w:val="000000"/>
          <w:sz w:val="28"/>
        </w:rPr>
        <w:t>
      </w:t>
      </w:r>
      <w:r>
        <w:rPr>
          <w:rFonts w:ascii="Times New Roman"/>
          <w:b w:val="false"/>
          <w:i w:val="false"/>
          <w:color w:val="000000"/>
          <w:sz w:val="28"/>
        </w:rPr>
        <w:t>5. Содержание процедуры (действия), входящей в состав процесса оказания государственной услуги:</w:t>
      </w:r>
      <w:r>
        <w:br/>
      </w:r>
      <w:r>
        <w:rPr>
          <w:rFonts w:ascii="Times New Roman"/>
          <w:b w:val="false"/>
          <w:i w:val="false"/>
          <w:color w:val="000000"/>
          <w:sz w:val="28"/>
        </w:rPr>
        <w:t>
      1) сотрудник канцелярии услугодателя принимает и регистрирует пакет документов, 15 (пятнадцать) минут.</w:t>
      </w:r>
      <w:r>
        <w:br/>
      </w:r>
      <w:r>
        <w:rPr>
          <w:rFonts w:ascii="Times New Roman"/>
          <w:b w:val="false"/>
          <w:i w:val="false"/>
          <w:color w:val="000000"/>
          <w:sz w:val="28"/>
        </w:rPr>
        <w:t>
      Результат процедуры (действия) – прием и регистрация пакета документов;</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Результат процедуры (действия) – виза руководителя услугодателя;</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1 (один) рабочий день;</w:t>
      </w:r>
      <w:r>
        <w:br/>
      </w: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29 (двадцать девять) календарных дней, с уведомлением услугополучателя в течение 3 (три)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Результат процедуры (действия) – проект результата оказания государственной услуги;</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Результат процедуры (действия) – подписанный результат оказания государственной услуги;</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15 (пятнадцать) минут.</w:t>
      </w:r>
      <w:r>
        <w:br/>
      </w:r>
      <w:r>
        <w:rPr>
          <w:rFonts w:ascii="Times New Roman"/>
          <w:b w:val="false"/>
          <w:i w:val="false"/>
          <w:color w:val="000000"/>
          <w:sz w:val="28"/>
        </w:rPr>
        <w:t>
      Результат процедуры (действия) – выдача результата оказания государственной услуги.</w:t>
      </w:r>
      <w:r>
        <w:br/>
      </w:r>
      <w:r>
        <w:rPr>
          <w:rFonts w:ascii="Times New Roman"/>
          <w:b w:val="false"/>
          <w:i w:val="false"/>
          <w:color w:val="000000"/>
          <w:sz w:val="28"/>
        </w:rPr>
        <w:t>
</w:t>
      </w:r>
    </w:p>
    <w:bookmarkStart w:name="z68" w:id="1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 Перечень структурных подразделений услугодателя, участвующих в процессе оказания государственной услуги:</w:t>
      </w:r>
      <w:r>
        <w:br/>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проводит прием и регистрацию пакета документов и передает на рассмотрение руководителю услугодателя, 15 (пятнадцать) минут;</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1 (один) рабочий день;</w:t>
      </w:r>
      <w:r>
        <w:br/>
      </w: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29 (двадцать девять) календарных дней, с уведомлением услугополучателя в течение 3 (три)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услугополучателю, 15 (пятнадцать) минут.</w:t>
      </w:r>
      <w:r>
        <w:br/>
      </w:r>
      <w:r>
        <w:rPr>
          <w:rFonts w:ascii="Times New Roman"/>
          <w:b w:val="false"/>
          <w:i w:val="false"/>
          <w:color w:val="000000"/>
          <w:sz w:val="28"/>
        </w:rPr>
        <w:t>
</w:t>
      </w:r>
    </w:p>
    <w:bookmarkStart w:name="z71" w:id="15"/>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8. Описание порядка обращения в ЦОН, длительность обработки запроса услугодателя:</w:t>
      </w:r>
      <w:r>
        <w:br/>
      </w:r>
      <w:r>
        <w:rPr>
          <w:rFonts w:ascii="Times New Roman"/>
          <w:b w:val="false"/>
          <w:i w:val="false"/>
          <w:color w:val="000000"/>
          <w:sz w:val="28"/>
        </w:rPr>
        <w:t>
      1) работник ЦОНа проверяет полноту пакета представленных документов и в течение 15 (пятнадцать) минут:</w:t>
      </w:r>
      <w:r>
        <w:br/>
      </w:r>
      <w:r>
        <w:rPr>
          <w:rFonts w:ascii="Times New Roman"/>
          <w:b w:val="false"/>
          <w:i w:val="false"/>
          <w:color w:val="000000"/>
          <w:sz w:val="28"/>
        </w:rPr>
        <w:t xml:space="preserve">
      в случае представления услугополучателем неполного пакета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r>
        <w:br/>
      </w:r>
      <w:r>
        <w:rPr>
          <w:rFonts w:ascii="Times New Roman"/>
          <w:b w:val="false"/>
          <w:i w:val="false"/>
          <w:color w:val="000000"/>
          <w:sz w:val="28"/>
        </w:rPr>
        <w:t>
      в случае предоставления полного пакета документов выдает расписку с указанием номера и даты приема запроса, вида запрашиваемой государственной услуги, количества и названия приложенных документов, даты (времени) и места выдачи документов, фамилии, имени, отчества работника ЦОНа,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r>
        <w:br/>
      </w:r>
      <w:r>
        <w:rPr>
          <w:rFonts w:ascii="Times New Roman"/>
          <w:b w:val="false"/>
          <w:i w:val="false"/>
          <w:color w:val="000000"/>
          <w:sz w:val="28"/>
        </w:rPr>
        <w:t>
      2) работник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8"/>
        </w:rPr>
        <w:t>
      3) работник ЦОНа направляет пакет документов услугодателю через курьерскую или иную уполномоченную на это связь, в течение 1 (один) дня;</w:t>
      </w:r>
      <w:r>
        <w:br/>
      </w:r>
      <w:r>
        <w:rPr>
          <w:rFonts w:ascii="Times New Roman"/>
          <w:b w:val="false"/>
          <w:i w:val="false"/>
          <w:color w:val="000000"/>
          <w:sz w:val="28"/>
        </w:rPr>
        <w:t xml:space="preserve">
      4) услугодатель готовит результат оказания государственной услуги в сроки,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5) после получения результата оказания государственной услуги от услугодателя работник ЦОНа в срок, указанный в расписке о приеме соответствующих документов, выдает результат оказания государственной услуги услугополучателю на основании расписки при предъявлении удостоверения личности услугополучателя (либо его представителя по нотариально заверенной доверенности).</w:t>
      </w:r>
      <w:r>
        <w:br/>
      </w:r>
      <w:r>
        <w:rPr>
          <w:rFonts w:ascii="Times New Roman"/>
          <w:b w:val="false"/>
          <w:i w:val="false"/>
          <w:color w:val="000000"/>
          <w:sz w:val="28"/>
        </w:rPr>
        <w:t>
      </w:t>
      </w:r>
      <w:r>
        <w:rPr>
          <w:rFonts w:ascii="Times New Roman"/>
          <w:b w:val="false"/>
          <w:i w:val="false"/>
          <w:color w:val="000000"/>
          <w:sz w:val="28"/>
        </w:rPr>
        <w:t>9. Государственная через веб-портал "электронного правительства" www.egov.kz не оказывается.</w:t>
      </w:r>
      <w:r>
        <w:br/>
      </w:r>
      <w:r>
        <w:rPr>
          <w:rFonts w:ascii="Times New Roman"/>
          <w:b w:val="false"/>
          <w:i w:val="false"/>
          <w:color w:val="000000"/>
          <w:sz w:val="28"/>
        </w:rPr>
        <w:t>
      </w:t>
      </w:r>
      <w:r>
        <w:rPr>
          <w:rFonts w:ascii="Times New Roman"/>
          <w:b w:val="false"/>
          <w:i w:val="false"/>
          <w:color w:val="000000"/>
          <w:sz w:val="28"/>
        </w:rPr>
        <w:t xml:space="preserve">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 - 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смерти, в</w:t>
            </w:r>
            <w:r>
              <w:br/>
            </w:r>
            <w:r>
              <w:rPr>
                <w:rFonts w:ascii="Times New Roman"/>
                <w:b w:val="false"/>
                <w:i w:val="false"/>
                <w:color w:val="000000"/>
                <w:sz w:val="20"/>
              </w:rPr>
              <w:t>том 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смерти, в том числе внесение изменений, дополнений и исправлений в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28 сентября 2015 года № 406</w:t>
            </w:r>
          </w:p>
        </w:tc>
      </w:tr>
    </w:tbl>
    <w:bookmarkStart w:name="z77" w:id="1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расторжения брака (супружества), в том числе внесение изменений, дополнений и исправлений в записи актов гражданского состояния"</w:t>
      </w:r>
      <w:r>
        <w:br/>
      </w:r>
      <w:r>
        <w:rPr>
          <w:rFonts w:ascii="Times New Roman"/>
          <w:b/>
          <w:i w:val="false"/>
          <w:color w:val="000000"/>
        </w:rPr>
        <w:t>1. Общие положения</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"Регистрация расторжения брака (супружества),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r>
        <w:br/>
      </w:r>
      <w:r>
        <w:rPr>
          <w:rFonts w:ascii="Times New Roman"/>
          <w:b w:val="false"/>
          <w:i w:val="false"/>
          <w:color w:val="000000"/>
          <w:sz w:val="28"/>
        </w:rPr>
        <w:t>
      1) услугодателя;</w:t>
      </w:r>
      <w:r>
        <w:br/>
      </w:r>
      <w:r>
        <w:rPr>
          <w:rFonts w:ascii="Times New Roman"/>
          <w:b w:val="false"/>
          <w:i w:val="false"/>
          <w:color w:val="000000"/>
          <w:sz w:val="28"/>
        </w:rPr>
        <w:t>
      2) филиал Республиканского государственного предприятия "Центр обслуживания населения" по Костанайской области и его отделы в городах и районах (далее – ЦОН);</w:t>
      </w:r>
      <w:r>
        <w:br/>
      </w:r>
      <w:r>
        <w:rPr>
          <w:rFonts w:ascii="Times New Roman"/>
          <w:b w:val="false"/>
          <w:i w:val="false"/>
          <w:color w:val="000000"/>
          <w:sz w:val="28"/>
        </w:rPr>
        <w:t>
      3)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свидетельство о государственной регистрации расторжения брака (супружества), повторное свидетельство о расторжении брака (супружества) с внесенными изменениями, дополнениями и исправлениями на бумажном носителе при предъявлении документа, удостоверяющего личность.</w:t>
      </w:r>
      <w:r>
        <w:br/>
      </w:r>
      <w:r>
        <w:rPr>
          <w:rFonts w:ascii="Times New Roman"/>
          <w:b w:val="false"/>
          <w:i w:val="false"/>
          <w:color w:val="000000"/>
          <w:sz w:val="28"/>
        </w:rPr>
        <w:t>
      На портале в "личный кабинет" услугополучателя направляется уведомление о приеме электронного заявления и назначения даты регистрации расторжения брака (супружества) в форме электронного документа, удостоверенного электронно-цифровой подписью (далее – ЭЦП) уполномоченного лица услугодателя.</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81" w:id="17"/>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Основанием для начала процедуры (действия) по оказанию государственной услуги является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(далее – </w:t>
      </w:r>
      <w:r>
        <w:rPr>
          <w:rFonts w:ascii="Times New Roman"/>
          <w:b w:val="false"/>
          <w:i w:val="false"/>
          <w:color w:val="000000"/>
          <w:sz w:val="28"/>
        </w:rPr>
        <w:t>Стандарт</w:t>
      </w:r>
      <w:r>
        <w:rPr>
          <w:rFonts w:ascii="Times New Roman"/>
          <w:b w:val="false"/>
          <w:i w:val="false"/>
          <w:color w:val="000000"/>
          <w:sz w:val="28"/>
        </w:rPr>
        <w:t>), (далее – пакет документов), либо запроса в форме электронного документа, удостоверенного ЭЦП услугополучателя.</w:t>
      </w:r>
      <w:r>
        <w:br/>
      </w:r>
      <w:r>
        <w:rPr>
          <w:rFonts w:ascii="Times New Roman"/>
          <w:b w:val="false"/>
          <w:i w:val="false"/>
          <w:color w:val="000000"/>
          <w:sz w:val="28"/>
        </w:rPr>
        <w:t>
      </w:t>
      </w:r>
      <w:r>
        <w:rPr>
          <w:rFonts w:ascii="Times New Roman"/>
          <w:b w:val="false"/>
          <w:i w:val="false"/>
          <w:color w:val="000000"/>
          <w:sz w:val="28"/>
        </w:rPr>
        <w:t>5. Содержание процедуры (действия), входящей в состав процесса оказания государственной услуги:</w:t>
      </w:r>
      <w:r>
        <w:br/>
      </w:r>
      <w:r>
        <w:rPr>
          <w:rFonts w:ascii="Times New Roman"/>
          <w:b w:val="false"/>
          <w:i w:val="false"/>
          <w:color w:val="000000"/>
          <w:sz w:val="28"/>
        </w:rPr>
        <w:t>
      1) сотрудник канцелярии услугодателя принимает и регистрирует пакет документов, 15 (пятнадцать) минут.</w:t>
      </w:r>
      <w:r>
        <w:br/>
      </w:r>
      <w:r>
        <w:rPr>
          <w:rFonts w:ascii="Times New Roman"/>
          <w:b w:val="false"/>
          <w:i w:val="false"/>
          <w:color w:val="000000"/>
          <w:sz w:val="28"/>
        </w:rPr>
        <w:t>
      Результат процедуры (действия) – прием и регистрация пакета документов;</w:t>
      </w:r>
      <w:r>
        <w:br/>
      </w:r>
      <w:r>
        <w:rPr>
          <w:rFonts w:ascii="Times New Roman"/>
          <w:b w:val="false"/>
          <w:i w:val="false"/>
          <w:color w:val="000000"/>
          <w:sz w:val="28"/>
        </w:rPr>
        <w:t>
      2) руководитель услугодателя определяет ответственного исполнителя услугодателя и налагает соответствующую визу, 4 (четыре) часа.</w:t>
      </w:r>
      <w:r>
        <w:br/>
      </w:r>
      <w:r>
        <w:rPr>
          <w:rFonts w:ascii="Times New Roman"/>
          <w:b w:val="false"/>
          <w:i w:val="false"/>
          <w:color w:val="000000"/>
          <w:sz w:val="28"/>
        </w:rPr>
        <w:t>
      Результат процедуры (действия) – виза руководителя услугодателя;</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1 (один) рабочий день;</w:t>
      </w:r>
      <w:r>
        <w:br/>
      </w:r>
      <w:r>
        <w:rPr>
          <w:rFonts w:ascii="Times New Roman"/>
          <w:b w:val="false"/>
          <w:i w:val="false"/>
          <w:color w:val="000000"/>
          <w:sz w:val="28"/>
        </w:rPr>
        <w:t>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- 29 (двадцать девять) календарных дней;</w:t>
      </w:r>
      <w:r>
        <w:br/>
      </w:r>
      <w:r>
        <w:rPr>
          <w:rFonts w:ascii="Times New Roman"/>
          <w:b w:val="false"/>
          <w:i w:val="false"/>
          <w:color w:val="000000"/>
          <w:sz w:val="28"/>
        </w:rPr>
        <w:t>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- 44 (сорок четыре) календарных дней,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r>
        <w:br/>
      </w:r>
      <w:r>
        <w:rPr>
          <w:rFonts w:ascii="Times New Roman"/>
          <w:b w:val="false"/>
          <w:i w:val="false"/>
          <w:color w:val="000000"/>
          <w:sz w:val="28"/>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w:t>
      </w:r>
      <w:r>
        <w:br/>
      </w: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29 (двадцать девять) календарных дней, с уведомлением услугополучателя в течение 3 (три)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Результат процедуры (действия) – проект результата оказания государственной услуги;</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Результат процедуры (действия) – подписанный результат оказания государственной услуги;</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15 (пятнадцать) минут.</w:t>
      </w:r>
      <w:r>
        <w:br/>
      </w:r>
      <w:r>
        <w:rPr>
          <w:rFonts w:ascii="Times New Roman"/>
          <w:b w:val="false"/>
          <w:i w:val="false"/>
          <w:color w:val="000000"/>
          <w:sz w:val="28"/>
        </w:rPr>
        <w:t>
      Результат процедуры (действия) – выдача результата оказания государственной услуги.</w:t>
      </w:r>
      <w:r>
        <w:br/>
      </w:r>
      <w:r>
        <w:rPr>
          <w:rFonts w:ascii="Times New Roman"/>
          <w:b w:val="false"/>
          <w:i w:val="false"/>
          <w:color w:val="000000"/>
          <w:sz w:val="28"/>
        </w:rPr>
        <w:t>
</w:t>
      </w:r>
    </w:p>
    <w:bookmarkStart w:name="z84" w:id="1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6. Перечень структурных подразделений услугодателя, участвующих в процессе оказания государственной услуги:</w:t>
      </w:r>
      <w:r>
        <w:br/>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проводит прием и регистрацию пакета документов и передает руководителю услугодателя, 15 (пятнадцать) минут;</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1 (один) рабочий день;</w:t>
      </w:r>
      <w:r>
        <w:br/>
      </w:r>
      <w:r>
        <w:rPr>
          <w:rFonts w:ascii="Times New Roman"/>
          <w:b w:val="false"/>
          <w:i w:val="false"/>
          <w:color w:val="000000"/>
          <w:sz w:val="28"/>
        </w:rPr>
        <w:t>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- 29 (двадцать девять) календарных дней;</w:t>
      </w:r>
      <w:r>
        <w:br/>
      </w:r>
      <w:r>
        <w:rPr>
          <w:rFonts w:ascii="Times New Roman"/>
          <w:b w:val="false"/>
          <w:i w:val="false"/>
          <w:color w:val="000000"/>
          <w:sz w:val="28"/>
        </w:rPr>
        <w:t>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- 44 (сорок четыре) календарных дней,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r>
        <w:br/>
      </w:r>
      <w:r>
        <w:rPr>
          <w:rFonts w:ascii="Times New Roman"/>
          <w:b w:val="false"/>
          <w:i w:val="false"/>
          <w:color w:val="000000"/>
          <w:sz w:val="28"/>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w:t>
      </w:r>
      <w:r>
        <w:br/>
      </w: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29 (двадцать девять) календарных дней, с уведомлением услугополучателя в течение 3 (три)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услугополучателю, 15 (пятнадцать) минут.</w:t>
      </w:r>
      <w:r>
        <w:br/>
      </w:r>
      <w:r>
        <w:rPr>
          <w:rFonts w:ascii="Times New Roman"/>
          <w:b w:val="false"/>
          <w:i w:val="false"/>
          <w:color w:val="000000"/>
          <w:sz w:val="28"/>
        </w:rPr>
        <w:t>
</w:t>
      </w:r>
    </w:p>
    <w:bookmarkStart w:name="z87" w:id="19"/>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8. Описание порядка обращения в ЦОН, длительность обработки запроса услугодателя:</w:t>
      </w:r>
      <w:r>
        <w:br/>
      </w:r>
      <w:r>
        <w:rPr>
          <w:rFonts w:ascii="Times New Roman"/>
          <w:b w:val="false"/>
          <w:i w:val="false"/>
          <w:color w:val="000000"/>
          <w:sz w:val="28"/>
        </w:rPr>
        <w:t>
      1) работник ЦОНа проверяет полноту пакета представленных документов и в течение 15 (пятнадцать) минут:</w:t>
      </w:r>
      <w:r>
        <w:br/>
      </w:r>
      <w:r>
        <w:rPr>
          <w:rFonts w:ascii="Times New Roman"/>
          <w:b w:val="false"/>
          <w:i w:val="false"/>
          <w:color w:val="000000"/>
          <w:sz w:val="28"/>
        </w:rPr>
        <w:t xml:space="preserve">
      в случае представления услугополучателем неполного пакета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r>
        <w:br/>
      </w:r>
      <w:r>
        <w:rPr>
          <w:rFonts w:ascii="Times New Roman"/>
          <w:b w:val="false"/>
          <w:i w:val="false"/>
          <w:color w:val="000000"/>
          <w:sz w:val="28"/>
        </w:rPr>
        <w:t>
      в случае предоставления полного пакета документов выдает расписку с указанием номера и даты приема запроса, вида запрашиваемой государственной услуги, количества и названия приложенных документов, даты (времени) и места выдачи документов, фамилии, имени, отчества работника ЦОНа,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r>
        <w:br/>
      </w:r>
      <w:r>
        <w:rPr>
          <w:rFonts w:ascii="Times New Roman"/>
          <w:b w:val="false"/>
          <w:i w:val="false"/>
          <w:color w:val="000000"/>
          <w:sz w:val="28"/>
        </w:rPr>
        <w:t>
      2) работник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8"/>
        </w:rPr>
        <w:t>
      3) работник ЦОНа направляет пакет документов услугодателю через курьерскую или иную уполномоченную на это связь, в течение 1 (один) дня;</w:t>
      </w:r>
      <w:r>
        <w:br/>
      </w:r>
      <w:r>
        <w:rPr>
          <w:rFonts w:ascii="Times New Roman"/>
          <w:b w:val="false"/>
          <w:i w:val="false"/>
          <w:color w:val="000000"/>
          <w:sz w:val="28"/>
        </w:rPr>
        <w:t>
      4) после получения результата оказания государственной услуги от услугодателя работник ЦОНа в срок, указанный в расписке о приеме соответствующих документов, выдает результат оказания государственной услуги услугополучателю на основании расписки при предъявлении удостоверения личности услугополучателя либо его представителя по нотариально заверенной доверенности.</w:t>
      </w:r>
      <w:r>
        <w:br/>
      </w:r>
      <w:r>
        <w:rPr>
          <w:rFonts w:ascii="Times New Roman"/>
          <w:b w:val="false"/>
          <w:i w:val="false"/>
          <w:color w:val="000000"/>
          <w:sz w:val="28"/>
        </w:rPr>
        <w:t>
      </w:t>
      </w:r>
      <w:r>
        <w:rPr>
          <w:rFonts w:ascii="Times New Roman"/>
          <w:b w:val="false"/>
          <w:i w:val="false"/>
          <w:color w:val="000000"/>
          <w:sz w:val="28"/>
        </w:rPr>
        <w:t>9. Порядок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1) услугополучатель осуществляет регистрацию, авторизацию на портале посредством индивидуального идентификационного номера, ЭЦП;</w:t>
      </w:r>
      <w:r>
        <w:br/>
      </w:r>
      <w:r>
        <w:rPr>
          <w:rFonts w:ascii="Times New Roman"/>
          <w:b w:val="false"/>
          <w:i w:val="false"/>
          <w:color w:val="000000"/>
          <w:sz w:val="28"/>
        </w:rPr>
        <w:t>
      2) выбор услугополучателем электронной государственной услуги, заполнение полей электронного запроса и прикрепление пакета документов;</w:t>
      </w:r>
      <w:r>
        <w:br/>
      </w: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r>
        <w:br/>
      </w:r>
      <w:r>
        <w:rPr>
          <w:rFonts w:ascii="Times New Roman"/>
          <w:b w:val="false"/>
          <w:i w:val="false"/>
          <w:color w:val="000000"/>
          <w:sz w:val="28"/>
        </w:rPr>
        <w:t>
      4) обработка (проверка, регистрация) электронного запроса услугодателем;</w:t>
      </w:r>
      <w:r>
        <w:br/>
      </w: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"личный кабинет" услугополучателя на портале;</w:t>
      </w:r>
      <w:r>
        <w:br/>
      </w:r>
      <w:r>
        <w:rPr>
          <w:rFonts w:ascii="Times New Roman"/>
          <w:b w:val="false"/>
          <w:i w:val="false"/>
          <w:color w:val="000000"/>
          <w:sz w:val="28"/>
        </w:rPr>
        <w:t>
      6) направление услугодателем в "личный кабинет" услугополучателя результата оказания государственной услуги в форме электронного документа, подписанного ЭЦП уполномоченного лица услугодателя;</w:t>
      </w:r>
      <w:r>
        <w:br/>
      </w:r>
      <w:r>
        <w:rPr>
          <w:rFonts w:ascii="Times New Roman"/>
          <w:b w:val="false"/>
          <w:i w:val="false"/>
          <w:color w:val="000000"/>
          <w:sz w:val="28"/>
        </w:rPr>
        <w:t>
      7) получение услугополучателем результата государственной услуги в "личном кабинете" услугополучателя на портале.</w:t>
      </w:r>
      <w:r>
        <w:br/>
      </w: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 - 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 и сокращения: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28 сентября 2015 года № 406</w:t>
            </w:r>
          </w:p>
        </w:tc>
      </w:tr>
    </w:tbl>
    <w:bookmarkStart w:name="z94" w:id="2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заключения брака (супружества), в том числе внесение изменений, дополнений и исправлений в записи актов гражданского состояния"</w:t>
      </w:r>
      <w:r>
        <w:br/>
      </w:r>
      <w:r>
        <w:rPr>
          <w:rFonts w:ascii="Times New Roman"/>
          <w:b/>
          <w:i w:val="false"/>
          <w:color w:val="000000"/>
        </w:rPr>
        <w:t>1. Общие положения</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"Регистрация заключения брака (супружества),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8"/>
        </w:rPr>
        <w:t>
      1) услугодателя а также акимов поселков, сел, сельских округов;</w:t>
      </w:r>
      <w:r>
        <w:br/>
      </w:r>
      <w:r>
        <w:rPr>
          <w:rFonts w:ascii="Times New Roman"/>
          <w:b w:val="false"/>
          <w:i w:val="false"/>
          <w:color w:val="000000"/>
          <w:sz w:val="28"/>
        </w:rPr>
        <w:t>
      2)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w:t>
      </w:r>
      <w:r>
        <w:br/>
      </w:r>
      <w:r>
        <w:rPr>
          <w:rFonts w:ascii="Times New Roman"/>
          <w:b w:val="false"/>
          <w:i w:val="false"/>
          <w:color w:val="000000"/>
          <w:sz w:val="28"/>
        </w:rPr>
        <w:t>
      На портале в "личный кабинет" услугополучателя направляется уведомление о приеме электронного заявления и назначения даты государственной регистрации заключения брака (супружества) в форме электронного документа, удостоверенного электронно-цифровой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98" w:id="2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Основанием для начала процедуры (действия) по оказанию государственной услуги при обращении к услугодателю является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(далее – </w:t>
      </w:r>
      <w:r>
        <w:rPr>
          <w:rFonts w:ascii="Times New Roman"/>
          <w:b w:val="false"/>
          <w:i w:val="false"/>
          <w:color w:val="000000"/>
          <w:sz w:val="28"/>
        </w:rPr>
        <w:t>Стандарт</w:t>
      </w:r>
      <w:r>
        <w:rPr>
          <w:rFonts w:ascii="Times New Roman"/>
          <w:b w:val="false"/>
          <w:i w:val="false"/>
          <w:color w:val="000000"/>
          <w:sz w:val="28"/>
        </w:rPr>
        <w:t>), (далее – пакет документов) либо запроса в форме электронного документа, удостоверенного ЭЦП услугополучателя.</w:t>
      </w:r>
      <w:r>
        <w:br/>
      </w:r>
      <w:r>
        <w:rPr>
          <w:rFonts w:ascii="Times New Roman"/>
          <w:b w:val="false"/>
          <w:i w:val="false"/>
          <w:color w:val="000000"/>
          <w:sz w:val="28"/>
        </w:rPr>
        <w:t>
      </w:t>
      </w:r>
      <w:r>
        <w:rPr>
          <w:rFonts w:ascii="Times New Roman"/>
          <w:b w:val="false"/>
          <w:i w:val="false"/>
          <w:color w:val="000000"/>
          <w:sz w:val="28"/>
        </w:rPr>
        <w:t>5. Содержание процедуры (действия), входящей в состав процесса оказания государственной услуги:</w:t>
      </w:r>
      <w:r>
        <w:br/>
      </w:r>
      <w:r>
        <w:rPr>
          <w:rFonts w:ascii="Times New Roman"/>
          <w:b w:val="false"/>
          <w:i w:val="false"/>
          <w:color w:val="000000"/>
          <w:sz w:val="28"/>
        </w:rPr>
        <w:t>
      1) сотрудник канцелярии услугодателя принимает и регистрирует пакет документов, 15 (пятнадцать) минут.</w:t>
      </w:r>
      <w:r>
        <w:br/>
      </w:r>
      <w:r>
        <w:rPr>
          <w:rFonts w:ascii="Times New Roman"/>
          <w:b w:val="false"/>
          <w:i w:val="false"/>
          <w:color w:val="000000"/>
          <w:sz w:val="28"/>
        </w:rPr>
        <w:t>
      Результат процедуры (действия) – прием и регистрация пакета документов;</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Результат процедуры (действия) – виза руководителя услугодателя;</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по истечении месяца;</w:t>
      </w:r>
      <w:r>
        <w:br/>
      </w: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один месяц на основании письменного заявления услугополучателей;</w:t>
      </w:r>
      <w:r>
        <w:br/>
      </w: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Результат процедуры (действия) – проект результата оказания государственной услуги;</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Результат процедуры (действия) – подписанный результат оказания государственной услуги;</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15 (пятнадцать) минут (торжественная регистрация заключения брака (супружества) не превышает более 20 (двадцать) минут).</w:t>
      </w:r>
      <w:r>
        <w:br/>
      </w:r>
      <w:r>
        <w:rPr>
          <w:rFonts w:ascii="Times New Roman"/>
          <w:b w:val="false"/>
          <w:i w:val="false"/>
          <w:color w:val="000000"/>
          <w:sz w:val="28"/>
        </w:rPr>
        <w:t>
      Результат процедуры (действия) – выдача результата оказания государственной услуги.</w:t>
      </w:r>
      <w:r>
        <w:br/>
      </w:r>
      <w:r>
        <w:rPr>
          <w:rFonts w:ascii="Times New Roman"/>
          <w:b w:val="false"/>
          <w:i w:val="false"/>
          <w:color w:val="000000"/>
          <w:sz w:val="28"/>
        </w:rPr>
        <w:t>
</w:t>
      </w:r>
    </w:p>
    <w:bookmarkStart w:name="z101" w:id="2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6. Перечень структурных подразделений услугодателя, участвующих в процессе оказания государственной услуги:</w:t>
      </w:r>
      <w:r>
        <w:br/>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проводит прием и регистрацию документов и передает на рассмотрение руководителю услугодателя, 15 (пятнадцать) минут;</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и передает на подпись руководителю услугодателя, по истечении месяца;</w:t>
      </w:r>
      <w:r>
        <w:br/>
      </w: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один месяц на основании письменного заявления услугополучателей;</w:t>
      </w:r>
      <w:r>
        <w:br/>
      </w: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услугополучателю, 15 (пятнадцать) минут (торжественная регистрация заключения брака (супружества) не превышает более 20 (двадцать) минут).</w:t>
      </w:r>
      <w:r>
        <w:br/>
      </w:r>
      <w:r>
        <w:rPr>
          <w:rFonts w:ascii="Times New Roman"/>
          <w:b w:val="false"/>
          <w:i w:val="false"/>
          <w:color w:val="000000"/>
          <w:sz w:val="28"/>
        </w:rPr>
        <w:t>
</w:t>
      </w:r>
    </w:p>
    <w:bookmarkStart w:name="z104" w:id="23"/>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8. Государственная услуга через филиал Республиканского государственного предприятия "Центр обслуживания населения" по Костанайской области и его отделы в городах и районах не оказывается.</w:t>
      </w:r>
      <w:r>
        <w:br/>
      </w:r>
      <w:r>
        <w:rPr>
          <w:rFonts w:ascii="Times New Roman"/>
          <w:b w:val="false"/>
          <w:i w:val="false"/>
          <w:color w:val="000000"/>
          <w:sz w:val="28"/>
        </w:rPr>
        <w:t>
      </w:t>
      </w:r>
      <w:r>
        <w:rPr>
          <w:rFonts w:ascii="Times New Roman"/>
          <w:b w:val="false"/>
          <w:i w:val="false"/>
          <w:color w:val="000000"/>
          <w:sz w:val="28"/>
        </w:rPr>
        <w:t>9. Порядок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1) услугополучатель осуществляет регистрацию, авторизацию на портале посредством индивидуального идентификационного номера, ЭЦП;</w:t>
      </w:r>
      <w:r>
        <w:br/>
      </w:r>
      <w:r>
        <w:rPr>
          <w:rFonts w:ascii="Times New Roman"/>
          <w:b w:val="false"/>
          <w:i w:val="false"/>
          <w:color w:val="000000"/>
          <w:sz w:val="28"/>
        </w:rPr>
        <w:t>
      2) выбор услугополучателем электронной государственной услуги, заполнение полей электронного запроса и прикрепление пакета документов;</w:t>
      </w:r>
      <w:r>
        <w:br/>
      </w: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r>
        <w:br/>
      </w:r>
      <w:r>
        <w:rPr>
          <w:rFonts w:ascii="Times New Roman"/>
          <w:b w:val="false"/>
          <w:i w:val="false"/>
          <w:color w:val="000000"/>
          <w:sz w:val="28"/>
        </w:rPr>
        <w:t>
      4) обработка (проверка, регистрация) электронного запроса услугодателем;</w:t>
      </w:r>
      <w:r>
        <w:br/>
      </w: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"личный кабинет" услугополучателя на портале;</w:t>
      </w:r>
      <w:r>
        <w:br/>
      </w:r>
      <w:r>
        <w:rPr>
          <w:rFonts w:ascii="Times New Roman"/>
          <w:b w:val="false"/>
          <w:i w:val="false"/>
          <w:color w:val="000000"/>
          <w:sz w:val="28"/>
        </w:rPr>
        <w:t>
      6) направление услугодателем в "личный кабинет" услугополучателя результата оказания государственной услуги в форме электронного документа, подписанного ЭЦП;</w:t>
      </w:r>
      <w:r>
        <w:br/>
      </w:r>
      <w:r>
        <w:rPr>
          <w:rFonts w:ascii="Times New Roman"/>
          <w:b w:val="false"/>
          <w:i w:val="false"/>
          <w:color w:val="000000"/>
          <w:sz w:val="28"/>
        </w:rPr>
        <w:t>
      7) получение услугополучателем результата государственной услуги в "личном кабинете" услугополучателя на портале 1 (один) рабочий день.</w:t>
      </w:r>
      <w:r>
        <w:br/>
      </w:r>
      <w:r>
        <w:rPr>
          <w:rFonts w:ascii="Times New Roman"/>
          <w:b w:val="false"/>
          <w:i w:val="false"/>
          <w:color w:val="000000"/>
          <w:sz w:val="28"/>
        </w:rPr>
        <w:t>
      </w:t>
      </w:r>
      <w:r>
        <w:rPr>
          <w:rFonts w:ascii="Times New Roman"/>
          <w:b w:val="false"/>
          <w:i w:val="false"/>
          <w:color w:val="000000"/>
          <w:sz w:val="28"/>
        </w:rPr>
        <w:t xml:space="preserve">10. Подробное описание порядка использования информационных систем в процессе оказания государственной услуги отражается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заключения</w:t>
            </w:r>
            <w:r>
              <w:br/>
            </w:r>
            <w:r>
              <w:rPr>
                <w:rFonts w:ascii="Times New Roman"/>
                <w:b w:val="false"/>
                <w:i w:val="false"/>
                <w:color w:val="000000"/>
                <w:sz w:val="20"/>
              </w:rPr>
              <w:t>брака (супружества),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 и сокращения: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150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заключения</w:t>
            </w:r>
            <w:r>
              <w:br/>
            </w:r>
            <w:r>
              <w:rPr>
                <w:rFonts w:ascii="Times New Roman"/>
                <w:b w:val="false"/>
                <w:i w:val="false"/>
                <w:color w:val="000000"/>
                <w:sz w:val="20"/>
              </w:rPr>
              <w:t>брака (супружества),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200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28 сентября 2015 года № 406</w:t>
            </w:r>
          </w:p>
        </w:tc>
      </w:tr>
    </w:tbl>
    <w:bookmarkStart w:name="z111" w:id="2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установления отцовства, в том числе внесение изменений, дополнений и исправлений в записи актов гражданского состояния"</w:t>
      </w:r>
      <w:r>
        <w:br/>
      </w:r>
      <w:r>
        <w:rPr>
          <w:rFonts w:ascii="Times New Roman"/>
          <w:b/>
          <w:i w:val="false"/>
          <w:color w:val="000000"/>
        </w:rPr>
        <w:t>1. Общие положения</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"Регистрация установления отцовства,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через услугодателя, а также акимов поселков, сел, сельских округов.</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свидетельство об установлении отцовства, повторное свидетельство об установлении отцовства с внесенными изменениями, дополнениями и исправлениями на бумажном носителе, при предъявлении документа, удостоверяющего личность.</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115" w:id="25"/>
    <w:p>
      <w:pPr>
        <w:spacing w:after="0"/>
        <w:ind w:left="0"/>
        <w:jc w:val="left"/>
      </w:pPr>
      <w:r>
        <w:rPr>
          <w:rFonts w:ascii="Times New Roman"/>
          <w:b/>
          <w:i w:val="false"/>
          <w:color w:val="000000"/>
        </w:rPr>
        <w:t xml:space="preserve"> 2. Описание порядка действий структурных подразделений(работников) услугодателя в процессе оказания государственной услуги</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Основанием для начала процедуры (действия) по оказанию государственной услуги является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(далее – </w:t>
      </w:r>
      <w:r>
        <w:rPr>
          <w:rFonts w:ascii="Times New Roman"/>
          <w:b w:val="false"/>
          <w:i w:val="false"/>
          <w:color w:val="000000"/>
          <w:sz w:val="28"/>
        </w:rPr>
        <w:t>Стандарт</w:t>
      </w:r>
      <w:r>
        <w:rPr>
          <w:rFonts w:ascii="Times New Roman"/>
          <w:b w:val="false"/>
          <w:i w:val="false"/>
          <w:color w:val="000000"/>
          <w:sz w:val="28"/>
        </w:rPr>
        <w:t>), (далее – пакет документов).</w:t>
      </w:r>
      <w:r>
        <w:br/>
      </w:r>
      <w:r>
        <w:rPr>
          <w:rFonts w:ascii="Times New Roman"/>
          <w:b w:val="false"/>
          <w:i w:val="false"/>
          <w:color w:val="000000"/>
          <w:sz w:val="28"/>
        </w:rPr>
        <w:t>
      </w:t>
      </w:r>
      <w:r>
        <w:rPr>
          <w:rFonts w:ascii="Times New Roman"/>
          <w:b w:val="false"/>
          <w:i w:val="false"/>
          <w:color w:val="000000"/>
          <w:sz w:val="28"/>
        </w:rPr>
        <w:t>5. Содержание процедуры (действия), входящей в состав процесса оказания государственной услуги:</w:t>
      </w:r>
      <w:r>
        <w:br/>
      </w:r>
      <w:r>
        <w:rPr>
          <w:rFonts w:ascii="Times New Roman"/>
          <w:b w:val="false"/>
          <w:i w:val="false"/>
          <w:color w:val="000000"/>
          <w:sz w:val="28"/>
        </w:rPr>
        <w:t>
      1) сотрудник канцелярии услугодателя принимает и регистрирует пакет документов, 15 (пятнадцать) минут.</w:t>
      </w:r>
      <w:r>
        <w:br/>
      </w:r>
      <w:r>
        <w:rPr>
          <w:rFonts w:ascii="Times New Roman"/>
          <w:b w:val="false"/>
          <w:i w:val="false"/>
          <w:color w:val="000000"/>
          <w:sz w:val="28"/>
        </w:rPr>
        <w:t>
      Результат процедуры (действия) – прием и регистрация пакета документов;</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Результат процедуры (действия) – виза руководителя услугодателя;</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1 (один) рабочий день;</w:t>
      </w:r>
      <w:r>
        <w:br/>
      </w: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29 (двадцать девять) календарных дней, с уведомлением услугополучателя в течение 3 (три)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Результат процедуры (действия) – проект результата оказания государственной услуги;</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Результат процедуры (действия) – подписанный результат оказания государственной услуги;</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15 (пятнадцать) минут.</w:t>
      </w:r>
      <w:r>
        <w:br/>
      </w:r>
      <w:r>
        <w:rPr>
          <w:rFonts w:ascii="Times New Roman"/>
          <w:b w:val="false"/>
          <w:i w:val="false"/>
          <w:color w:val="000000"/>
          <w:sz w:val="28"/>
        </w:rPr>
        <w:t>
      Результат процедуры (действия) – выдача результата оказания государственной услуги.</w:t>
      </w:r>
      <w:r>
        <w:br/>
      </w:r>
      <w:r>
        <w:rPr>
          <w:rFonts w:ascii="Times New Roman"/>
          <w:b w:val="false"/>
          <w:i w:val="false"/>
          <w:color w:val="000000"/>
          <w:sz w:val="28"/>
        </w:rPr>
        <w:t>
</w:t>
      </w:r>
    </w:p>
    <w:bookmarkStart w:name="z118" w:id="2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6. Перечень структурных подразделений услугодателя, участвующих в процессе оказания государственной услуги:</w:t>
      </w:r>
      <w:r>
        <w:br/>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проводит прием и регистрацию пакета документов и передает на рассмотрение руководителю услугодателя, 15 (пятнадцать) минут;</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1 (один) рабочий день;</w:t>
      </w:r>
      <w:r>
        <w:br/>
      </w: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29 (двадцать девять) календарных дней, с уведомлением услугополучателя в течение 3 (три) календарных дней с момента продления срока рассмотрения;</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4) руководитель услугодателя подписывает результат оказания государственной услуги, 4 (четыре) часа;</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услугополучателю, 15 (пятнадцать) минут.</w:t>
      </w:r>
      <w:r>
        <w:br/>
      </w:r>
      <w:r>
        <w:rPr>
          <w:rFonts w:ascii="Times New Roman"/>
          <w:b w:val="false"/>
          <w:i w:val="false"/>
          <w:color w:val="000000"/>
          <w:sz w:val="28"/>
        </w:rPr>
        <w:t>
</w:t>
      </w:r>
    </w:p>
    <w:bookmarkStart w:name="z121" w:id="27"/>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8. Государственная услуга через филиал Республиканского государственного предприятия "Центр обслуживания населения" по Костанайской области и его отделы в городах и районах и веб-портал "электронного правительства" www.egov.kz не оказывается.</w:t>
      </w:r>
      <w:r>
        <w:br/>
      </w:r>
      <w:r>
        <w:rPr>
          <w:rFonts w:ascii="Times New Roman"/>
          <w:b w:val="false"/>
          <w:i w:val="false"/>
          <w:color w:val="000000"/>
          <w:sz w:val="28"/>
        </w:rPr>
        <w:t>
      </w:t>
      </w:r>
      <w:r>
        <w:rPr>
          <w:rFonts w:ascii="Times New Roman"/>
          <w:b w:val="false"/>
          <w:i w:val="false"/>
          <w:color w:val="000000"/>
          <w:sz w:val="28"/>
        </w:rPr>
        <w:t xml:space="preserve">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 - 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установления отцовства,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28 сентября 2015 года № 406</w:t>
            </w:r>
          </w:p>
        </w:tc>
      </w:tr>
    </w:tbl>
    <w:bookmarkStart w:name="z126" w:id="2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"Восстановление записей актов гражданского состояния"</w:t>
      </w:r>
      <w:r>
        <w:br/>
      </w:r>
      <w:r>
        <w:rPr>
          <w:rFonts w:ascii="Times New Roman"/>
          <w:b/>
          <w:i w:val="false"/>
          <w:color w:val="000000"/>
        </w:rPr>
        <w:t>1. Общие положения</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"Восстановление записей актов гражданского состояния" (далее – государственная услуга) оказывается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r>
        <w:br/>
      </w:r>
      <w:r>
        <w:rPr>
          <w:rFonts w:ascii="Times New Roman"/>
          <w:b w:val="false"/>
          <w:i w:val="false"/>
          <w:color w:val="000000"/>
          <w:sz w:val="28"/>
        </w:rPr>
        <w:t>
      1) услугодателя;</w:t>
      </w:r>
      <w:r>
        <w:br/>
      </w:r>
      <w:r>
        <w:rPr>
          <w:rFonts w:ascii="Times New Roman"/>
          <w:b w:val="false"/>
          <w:i w:val="false"/>
          <w:color w:val="000000"/>
          <w:sz w:val="28"/>
        </w:rPr>
        <w:t>
      2) филиал Республиканского государственного предприятия "Центр обслуживания населения" по Костанайской области и его отделы в городах и районах (далее – ЦОН);</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 свидетельство о государственной регистрации акта гражданского состояния на бумажном носителе при предъявлении документа, удостоверяющего личность;</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130" w:id="2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Основанием для начала процедуры (действия) по оказанию государственной услуги является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"Восстановление записей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(далее – </w:t>
      </w:r>
      <w:r>
        <w:rPr>
          <w:rFonts w:ascii="Times New Roman"/>
          <w:b w:val="false"/>
          <w:i w:val="false"/>
          <w:color w:val="000000"/>
          <w:sz w:val="28"/>
        </w:rPr>
        <w:t>Стандарт</w:t>
      </w:r>
      <w:r>
        <w:rPr>
          <w:rFonts w:ascii="Times New Roman"/>
          <w:b w:val="false"/>
          <w:i w:val="false"/>
          <w:color w:val="000000"/>
          <w:sz w:val="28"/>
        </w:rPr>
        <w:t>), (далее – пакет документов).</w:t>
      </w:r>
      <w:r>
        <w:br/>
      </w:r>
      <w:r>
        <w:rPr>
          <w:rFonts w:ascii="Times New Roman"/>
          <w:b w:val="false"/>
          <w:i w:val="false"/>
          <w:color w:val="000000"/>
          <w:sz w:val="28"/>
        </w:rPr>
        <w:t>
      </w:t>
      </w:r>
      <w:r>
        <w:rPr>
          <w:rFonts w:ascii="Times New Roman"/>
          <w:b w:val="false"/>
          <w:i w:val="false"/>
          <w:color w:val="000000"/>
          <w:sz w:val="28"/>
        </w:rPr>
        <w:t>5. Содержание процедуры (действия), входящей в состав процесса оказания государственной услуги:</w:t>
      </w:r>
      <w:r>
        <w:br/>
      </w:r>
      <w:r>
        <w:rPr>
          <w:rFonts w:ascii="Times New Roman"/>
          <w:b w:val="false"/>
          <w:i w:val="false"/>
          <w:color w:val="000000"/>
          <w:sz w:val="28"/>
        </w:rPr>
        <w:t>
      1) сотрудник канцелярии услугодателя принимает и регистрирует пакет документов, 15 (пятнадцать) минут.</w:t>
      </w:r>
      <w:r>
        <w:br/>
      </w:r>
      <w:r>
        <w:rPr>
          <w:rFonts w:ascii="Times New Roman"/>
          <w:b w:val="false"/>
          <w:i w:val="false"/>
          <w:color w:val="000000"/>
          <w:sz w:val="28"/>
        </w:rPr>
        <w:t>
      Результат процедуры (действия) – прием и регистрация пакета документов;</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Результат процедуры (действия) – виза руководителя услугодателя;</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при наличии электронных версий актовых записей в информационной системе Регистрационный пункт "ЗАГС" – 14 (четырнадцать) календарных дней,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(двадцать девять) календарных дней, о чем сообщается услугополучателю в течение 3 (три) календарных дней с момента продления срока рассмотрения.</w:t>
      </w:r>
      <w:r>
        <w:br/>
      </w:r>
      <w:r>
        <w:rPr>
          <w:rFonts w:ascii="Times New Roman"/>
          <w:b w:val="false"/>
          <w:i w:val="false"/>
          <w:color w:val="000000"/>
          <w:sz w:val="28"/>
        </w:rPr>
        <w:t>
      Результат процедуры (действия) – проект результата оказания государственной услуги;</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Результат процедуры (действия) – подписанный результат оказания государственной услуги;</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15 (пятнадцать) минут.</w:t>
      </w:r>
      <w:r>
        <w:br/>
      </w:r>
      <w:r>
        <w:rPr>
          <w:rFonts w:ascii="Times New Roman"/>
          <w:b w:val="false"/>
          <w:i w:val="false"/>
          <w:color w:val="000000"/>
          <w:sz w:val="28"/>
        </w:rPr>
        <w:t>
      Результат процедуры (действия) – выдача результата оказания государственной услуги.</w:t>
      </w:r>
      <w:r>
        <w:br/>
      </w:r>
      <w:r>
        <w:rPr>
          <w:rFonts w:ascii="Times New Roman"/>
          <w:b w:val="false"/>
          <w:i w:val="false"/>
          <w:color w:val="000000"/>
          <w:sz w:val="28"/>
        </w:rPr>
        <w:t>
</w:t>
      </w:r>
    </w:p>
    <w:bookmarkStart w:name="z133" w:id="3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6. Перечень структурных подразделений услугодателя, участвующих в процессе оказания государственной услуги:</w:t>
      </w:r>
      <w:r>
        <w:br/>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принимает и регистрирует пакет документов и передает на рассмотрение руководителю услугодателя, 15 (пятнадцать) минут;</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 при наличии электронных версий актовых записей в информационной системе Регистрационный пункт "ЗАГС" – 14 (четырнадцать) календарных дней,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(двадцать девять) календарных дней, о чем сообщается услугополучателю в течение 3 (три) календарных дней с момента продления срока рассмотрения;</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услугополучателю, 15 (пятнадцать) минут.</w:t>
      </w:r>
      <w:r>
        <w:br/>
      </w:r>
      <w:r>
        <w:rPr>
          <w:rFonts w:ascii="Times New Roman"/>
          <w:b w:val="false"/>
          <w:i w:val="false"/>
          <w:color w:val="000000"/>
          <w:sz w:val="28"/>
        </w:rPr>
        <w:t>
</w:t>
      </w:r>
    </w:p>
    <w:bookmarkStart w:name="z136" w:id="31"/>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8. Описание порядка обращения в ЦОН, длительность обработки запроса услугодателя:</w:t>
      </w:r>
      <w:r>
        <w:br/>
      </w:r>
      <w:r>
        <w:rPr>
          <w:rFonts w:ascii="Times New Roman"/>
          <w:b w:val="false"/>
          <w:i w:val="false"/>
          <w:color w:val="000000"/>
          <w:sz w:val="28"/>
        </w:rPr>
        <w:t>
      1) работник ЦОНа проверяет полноту пакета представленных документов и в течение 15 (пятнадцать) минут:</w:t>
      </w:r>
      <w:r>
        <w:br/>
      </w:r>
      <w:r>
        <w:rPr>
          <w:rFonts w:ascii="Times New Roman"/>
          <w:b w:val="false"/>
          <w:i w:val="false"/>
          <w:color w:val="000000"/>
          <w:sz w:val="28"/>
        </w:rPr>
        <w:t xml:space="preserve">
      в случае представления услугополучателем неполного пакета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r>
        <w:br/>
      </w:r>
      <w:r>
        <w:rPr>
          <w:rFonts w:ascii="Times New Roman"/>
          <w:b w:val="false"/>
          <w:i w:val="false"/>
          <w:color w:val="000000"/>
          <w:sz w:val="28"/>
        </w:rPr>
        <w:t>
      в случае предоставления полного пакета документов выдает расписку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ЦОНа,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r>
        <w:br/>
      </w:r>
      <w:r>
        <w:rPr>
          <w:rFonts w:ascii="Times New Roman"/>
          <w:b w:val="false"/>
          <w:i w:val="false"/>
          <w:color w:val="000000"/>
          <w:sz w:val="28"/>
        </w:rPr>
        <w:t>
      работник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8"/>
        </w:rPr>
        <w:t>
      2) работник ЦОНа направляет пакет документов услугодателю через курьерскую или иную уполномоченную на это связь, в течение 1 (один) дня;</w:t>
      </w:r>
      <w:r>
        <w:br/>
      </w:r>
      <w:r>
        <w:rPr>
          <w:rFonts w:ascii="Times New Roman"/>
          <w:b w:val="false"/>
          <w:i w:val="false"/>
          <w:color w:val="000000"/>
          <w:sz w:val="28"/>
        </w:rPr>
        <w:t xml:space="preserve">
      3) услугодатель готовит результат оказания государственной услуги и направляет в ЦОН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r>
        <w:br/>
      </w:r>
      <w:r>
        <w:rPr>
          <w:rFonts w:ascii="Times New Roman"/>
          <w:b w:val="false"/>
          <w:i w:val="false"/>
          <w:color w:val="000000"/>
          <w:sz w:val="28"/>
        </w:rPr>
        <w:t>
      4) после получения результата оказания государственной услуги от услугодателя работник ЦОНа в срок, указанный в расписке о приеме соответствующих документов, выдает результат оказания государственной услуги услугополучателю на основании расписки при предъявлении удостоверения личности услугополучателя либо его представителя по нотариально заверенной доверенности.</w:t>
      </w:r>
      <w:r>
        <w:br/>
      </w:r>
      <w:r>
        <w:rPr>
          <w:rFonts w:ascii="Times New Roman"/>
          <w:b w:val="false"/>
          <w:i w:val="false"/>
          <w:color w:val="000000"/>
          <w:sz w:val="28"/>
        </w:rPr>
        <w:t>
      </w:t>
      </w:r>
      <w:r>
        <w:rPr>
          <w:rFonts w:ascii="Times New Roman"/>
          <w:b w:val="false"/>
          <w:i w:val="false"/>
          <w:color w:val="000000"/>
          <w:sz w:val="28"/>
        </w:rPr>
        <w:t>9. Государственная услуга через веб-портал "электронного правительства" www.egov.kz не оказывается.</w:t>
      </w:r>
      <w:r>
        <w:br/>
      </w:r>
      <w:r>
        <w:rPr>
          <w:rFonts w:ascii="Times New Roman"/>
          <w:b w:val="false"/>
          <w:i w:val="false"/>
          <w:color w:val="000000"/>
          <w:sz w:val="28"/>
        </w:rPr>
        <w:t>
      </w:t>
      </w:r>
      <w:r>
        <w:rPr>
          <w:rFonts w:ascii="Times New Roman"/>
          <w:b w:val="false"/>
          <w:i w:val="false"/>
          <w:color w:val="000000"/>
          <w:sz w:val="28"/>
        </w:rPr>
        <w:t xml:space="preserve">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 - 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"Восстановление записей</w:t>
            </w:r>
            <w:r>
              <w:br/>
            </w:r>
            <w:r>
              <w:rPr>
                <w:rFonts w:ascii="Times New Roman"/>
                <w:b w:val="false"/>
                <w:i w:val="false"/>
                <w:color w:val="000000"/>
                <w:sz w:val="20"/>
              </w:rPr>
              <w:t>актов гражданского состояния"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"Восстановление записей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28 сентября 2015 года № 406</w:t>
            </w:r>
          </w:p>
        </w:tc>
      </w:tr>
    </w:tbl>
    <w:bookmarkStart w:name="z142" w:id="3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усыновления (удочерения), в том числе внесение изменений, дополнений и исправлений в записи актов гражданского состояния"</w:t>
      </w:r>
      <w:r>
        <w:br/>
      </w:r>
      <w:r>
        <w:rPr>
          <w:rFonts w:ascii="Times New Roman"/>
          <w:b/>
          <w:i w:val="false"/>
          <w:color w:val="000000"/>
        </w:rPr>
        <w:t>1. Общие положения</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Государственная услуга "Регистрация усыновления (удочерения),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и городов областного значения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через услугодателя, а также акимов поселков, сел, сельских округов.</w:t>
      </w:r>
      <w:r>
        <w:br/>
      </w:r>
      <w:r>
        <w:rPr>
          <w:rFonts w:ascii="Times New Roman"/>
          <w:b w:val="false"/>
          <w:i w:val="false"/>
          <w:color w:val="000000"/>
          <w:sz w:val="28"/>
        </w:rPr>
        <w:t>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свидетельство об усыновлении (удочерении) и о рождении ребенка, повторное свидетельство об усыновлении (удочерении) с внесенными изменениями, дополнениями и исправлениями на бумажном носителе, при предъявлении документа, удостоверяющего личность.</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146" w:id="3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Основанием для начала процедуры (действия) по оказанию государственной услуги является заявление и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(далее – </w:t>
      </w:r>
      <w:r>
        <w:rPr>
          <w:rFonts w:ascii="Times New Roman"/>
          <w:b w:val="false"/>
          <w:i w:val="false"/>
          <w:color w:val="000000"/>
          <w:sz w:val="28"/>
        </w:rPr>
        <w:t>Стандарт</w:t>
      </w:r>
      <w:r>
        <w:rPr>
          <w:rFonts w:ascii="Times New Roman"/>
          <w:b w:val="false"/>
          <w:i w:val="false"/>
          <w:color w:val="000000"/>
          <w:sz w:val="28"/>
        </w:rPr>
        <w:t>), (далее – пакет документов).</w:t>
      </w:r>
      <w:r>
        <w:br/>
      </w:r>
      <w:r>
        <w:rPr>
          <w:rFonts w:ascii="Times New Roman"/>
          <w:b w:val="false"/>
          <w:i w:val="false"/>
          <w:color w:val="000000"/>
          <w:sz w:val="28"/>
        </w:rPr>
        <w:t>
      </w:t>
      </w:r>
      <w:r>
        <w:rPr>
          <w:rFonts w:ascii="Times New Roman"/>
          <w:b w:val="false"/>
          <w:i w:val="false"/>
          <w:color w:val="000000"/>
          <w:sz w:val="28"/>
        </w:rPr>
        <w:t>5. Содержание процедуры (действия), входящей в состав процесса оказания государственной услуги, длительность их выполнения:</w:t>
      </w:r>
      <w:r>
        <w:br/>
      </w:r>
      <w:r>
        <w:rPr>
          <w:rFonts w:ascii="Times New Roman"/>
          <w:b w:val="false"/>
          <w:i w:val="false"/>
          <w:color w:val="000000"/>
          <w:sz w:val="28"/>
        </w:rPr>
        <w:t>
      1) сотрудник канцелярии услугодателя принимает и регистрирует пакет документов, 15 (пятнадцать) минут.</w:t>
      </w:r>
      <w:r>
        <w:br/>
      </w:r>
      <w:r>
        <w:rPr>
          <w:rFonts w:ascii="Times New Roman"/>
          <w:b w:val="false"/>
          <w:i w:val="false"/>
          <w:color w:val="000000"/>
          <w:sz w:val="28"/>
        </w:rPr>
        <w:t>
      Результат процедуры (действия) – прием и регистрация пакета документов;</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Результат процедуры (действия) – виза руководителя услугодателя;</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w:t>
      </w:r>
      <w:r>
        <w:br/>
      </w:r>
      <w:r>
        <w:rPr>
          <w:rFonts w:ascii="Times New Roman"/>
          <w:b w:val="false"/>
          <w:i w:val="false"/>
          <w:color w:val="000000"/>
          <w:sz w:val="28"/>
        </w:rPr>
        <w:t>
      регистрация усыновления (удочерения) - 1 (один) рабочий день;</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Результат процедуры (действия) – проект результата оказания государственной услуги;</w:t>
      </w:r>
      <w:r>
        <w:br/>
      </w:r>
      <w:r>
        <w:rPr>
          <w:rFonts w:ascii="Times New Roman"/>
          <w:b w:val="false"/>
          <w:i w:val="false"/>
          <w:color w:val="000000"/>
          <w:sz w:val="28"/>
        </w:rPr>
        <w:t>
      4) руководитель услугодателя подписывает проект результат оказания государственной услуги, 4 (четыре) часа.</w:t>
      </w:r>
      <w:r>
        <w:br/>
      </w:r>
      <w:r>
        <w:rPr>
          <w:rFonts w:ascii="Times New Roman"/>
          <w:b w:val="false"/>
          <w:i w:val="false"/>
          <w:color w:val="000000"/>
          <w:sz w:val="28"/>
        </w:rPr>
        <w:t>
      Результат процедуры (действия) – подписанный результат оказания государственной услуги;</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15 (пятнадцать) минут.</w:t>
      </w:r>
      <w:r>
        <w:br/>
      </w:r>
      <w:r>
        <w:rPr>
          <w:rFonts w:ascii="Times New Roman"/>
          <w:b w:val="false"/>
          <w:i w:val="false"/>
          <w:color w:val="000000"/>
          <w:sz w:val="28"/>
        </w:rPr>
        <w:t>
      Результат процедуры (действия) – выдача результата оказания государственной услуги.</w:t>
      </w:r>
      <w:r>
        <w:br/>
      </w:r>
      <w:r>
        <w:rPr>
          <w:rFonts w:ascii="Times New Roman"/>
          <w:b w:val="false"/>
          <w:i w:val="false"/>
          <w:color w:val="000000"/>
          <w:sz w:val="28"/>
        </w:rPr>
        <w:t>
</w:t>
      </w:r>
    </w:p>
    <w:bookmarkStart w:name="z149" w:id="3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6. Перечень структурных подразделений услугодателя, участвующих в процессе оказания государственной услуги:</w:t>
      </w:r>
      <w:r>
        <w:br/>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принимает и регистрирует пакет документов и передает на рассмотрение руководителю услугодателя, 15 (пятнадцать) минут;</w:t>
      </w:r>
      <w:r>
        <w:br/>
      </w:r>
      <w:r>
        <w:rPr>
          <w:rFonts w:ascii="Times New Roman"/>
          <w:b w:val="false"/>
          <w:i w:val="false"/>
          <w:color w:val="000000"/>
          <w:sz w:val="28"/>
        </w:rPr>
        <w:t>
      2) руководитель услугодателя определяет ответственного исполнителя и налагает соответствующую визу, 4 (четыре) часа;</w:t>
      </w:r>
      <w:r>
        <w:br/>
      </w:r>
      <w:r>
        <w:rPr>
          <w:rFonts w:ascii="Times New Roman"/>
          <w:b w:val="false"/>
          <w:i w:val="false"/>
          <w:color w:val="000000"/>
          <w:sz w:val="28"/>
        </w:rPr>
        <w:t>
      3) ответственный исполнитель услугодателя готовит проект результата оказания государственной услуги:</w:t>
      </w:r>
      <w:r>
        <w:br/>
      </w:r>
      <w:r>
        <w:rPr>
          <w:rFonts w:ascii="Times New Roman"/>
          <w:b w:val="false"/>
          <w:i w:val="false"/>
          <w:color w:val="000000"/>
          <w:sz w:val="28"/>
        </w:rPr>
        <w:t>
      регистрация усыновления (удочерения) - 1 (один) рабочий день;</w:t>
      </w:r>
      <w:r>
        <w:br/>
      </w:r>
      <w:r>
        <w:rPr>
          <w:rFonts w:ascii="Times New Roman"/>
          <w:b w:val="false"/>
          <w:i w:val="false"/>
          <w:color w:val="000000"/>
          <w:sz w:val="28"/>
        </w:rPr>
        <w:t>
      заявление о внесении изменений, дополнений и исправлений в запись акта гражданского состояния - 14 (четырнадцать) календарных дней, при необходимости запроса в другие государственные органы, срок оказания услуги продлевается не более чем на 29 (двадцать девять) календарных дней с уведомлением услугополучателя в течение 3 (три) календарных дней;</w:t>
      </w:r>
      <w:r>
        <w:br/>
      </w:r>
      <w:r>
        <w:rPr>
          <w:rFonts w:ascii="Times New Roman"/>
          <w:b w:val="false"/>
          <w:i w:val="false"/>
          <w:color w:val="000000"/>
          <w:sz w:val="28"/>
        </w:rPr>
        <w:t>
      4) руководитель услугодателя подписывает проект результата оказания государственной услуги, 4 (четыре) часа;</w:t>
      </w:r>
      <w:r>
        <w:br/>
      </w:r>
      <w:r>
        <w:rPr>
          <w:rFonts w:ascii="Times New Roman"/>
          <w:b w:val="false"/>
          <w:i w:val="false"/>
          <w:color w:val="000000"/>
          <w:sz w:val="28"/>
        </w:rPr>
        <w:t>
      5) ответственный исполнитель услугодателя выдает результат оказания государственной услуги услугополучателю, 15 (пятнадцать) минут.</w:t>
      </w:r>
      <w:r>
        <w:br/>
      </w:r>
      <w:r>
        <w:rPr>
          <w:rFonts w:ascii="Times New Roman"/>
          <w:b w:val="false"/>
          <w:i w:val="false"/>
          <w:color w:val="000000"/>
          <w:sz w:val="28"/>
        </w:rPr>
        <w:t>
</w:t>
      </w:r>
    </w:p>
    <w:bookmarkStart w:name="z152" w:id="35"/>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8. Государственная услуга через филиал Республиканского государственного предприятия "Центр обслуживания населения" по Костанайской области и его отделы в городах и районах и веб-портал "электронного правительства" www.egov.kz не оказывается.</w:t>
      </w:r>
      <w:r>
        <w:br/>
      </w:r>
      <w:r>
        <w:rPr>
          <w:rFonts w:ascii="Times New Roman"/>
          <w:b w:val="false"/>
          <w:i w:val="false"/>
          <w:color w:val="000000"/>
          <w:sz w:val="28"/>
        </w:rPr>
        <w:t>
      </w:t>
      </w:r>
      <w:r>
        <w:rPr>
          <w:rFonts w:ascii="Times New Roman"/>
          <w:b w:val="false"/>
          <w:i w:val="false"/>
          <w:color w:val="000000"/>
          <w:sz w:val="28"/>
        </w:rPr>
        <w:t xml:space="preserve">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 - 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усыновления (удочерения),</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