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c022" w14:textId="accc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17 апреля 2015 года № 156 "Об утверждении Положения о государственном учреждении 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сентября 2015 года № 381. Зарегистрировано Департаментом юстиции Костанайской области 23 сентября 2015 года № 5901. Утратило силу постановлением акимата Костанайской области от 20 июня 2017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20.06.2017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17 апреля 2015 года № 156 "Об утверждении Положения о государственном учреждении Управление энергетики и жилищно-коммунального хозяйства акимата Костанайской области" (зарегистрировано в Реестре государственной регистрации нормативных правовых актов под № 5609, опубликовано 2 июня 2015 года в газете "Қостанай таңы")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акимата Костанайской области",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юридического лица: 110000, Республика Казахстан, Костанайская область, город Костанай, улица А. Касымканова, дом 36.";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