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784d" w14:textId="5757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продукции в стеклянной таре в местах проведения спортивно-массовых, зрелищных культурно-массовых мероприятий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1 сентября 2015 года № 12. Зарегистрировано Департаментом юстиции Костанайской области 22 сентября 2015 года № 5891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продукции в стеклянной таре в местах проведения спортивно-массовых, зрелищных культурно-массовых мероприятий в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cентября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продукции в стеклянной таре в местах</w:t>
      </w:r>
      <w:r>
        <w:br/>
      </w:r>
      <w:r>
        <w:rPr>
          <w:rFonts w:ascii="Times New Roman"/>
          <w:b/>
          <w:i w:val="false"/>
          <w:color w:val="000000"/>
        </w:rPr>
        <w:t>проведения спортивно-массовых, зрелищных культурно-массовых</w:t>
      </w:r>
      <w:r>
        <w:br/>
      </w:r>
      <w:r>
        <w:rPr>
          <w:rFonts w:ascii="Times New Roman"/>
          <w:b/>
          <w:i w:val="false"/>
          <w:color w:val="000000"/>
        </w:rPr>
        <w:t>мероприятий в Костанайской области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реализации продукции в стеклянной таре в местах проведения спортивно-массовых, зрелищных культурно-массовых мероприятий в Костанайской области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"О местном государственном управлении и самоуправлении в Республике Казахстан" и определяют порядок реализации продукции в стеклянной таре в местах проведения спортивно-массовых, зрелищных культурно-массовых мероприятий в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торговый объект -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Стационарные торговые объекты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категорию 1, которая включает в себя торговые объекты с торговой площадью более десяти тысяч квадратных метров, реализующие продовольственные, непродовольственные товары, обеспеченные торговыми, административно-бытовыми, складскими помещениями и площадкой для стоянки автотранспортных средств в пределах границ своей территории, а также объекты общественного питания и иные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категорию 2, которая включает в себя торговые объекты с торговой площадью от двух тысяч до десяти тысяч квадратных метров, специализирующиеся на реализации продовольственных, непродовольственных товаров, обеспеченные торговыми, административно-бытовыми, складскими помещениями и площадкой для стоянки автотранспортных средств в пределах границ своей территории, а также объекты общественного питания и иные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категорию 3, которая включает в себя торговые объекты с торговой площадью от пятисот до двух тысяч квадратных метров, обеспеченные торговыми, подсобными, административно-бытовыми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категорию 4, которая включает в себя торговые объекты с торговой площадью от ста до пятисот квадратных метров, обеспеченные торговыми, подсобными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категорию 5, которая включает в себя торговые объекты с торговой площадью менее ста квадратных метров, обеспеченные торговыми помещениями, помещениями для приема, хранения и подготовки продовольственных, непродовольственных товаров к продаже, объекты общественного питания (при их наличии) и иные объекты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Нестационарные торговые объекты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автомат - автоматизированное устройство, предназначенное для продажи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выносной прилавок - переносное временное сооружение (конструкция), представляющее собой торговое место, располагаемое на специально определенном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автолавка - оснащенное торговым оборудованием специализированное автотранспортное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реализации товаров через автолавки специализированное транспортное средство должно быть технически исправным.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палатка (павильон) -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киоск -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торговый рынок - обособленный имущественный комплекс, предназначенный для торговой деятельности, с централизацией функций хозяйственного обслуживания территории, управления и охраны, действующий на постоянной основе и обеспеченный площадкой для стоянки автотранспортных средств в пределах границ своей территории, а также соответствующий санитарно-эпидемиологическим требованиям, требованиям пожарной безопасности, архитектурно-строительным и иным требованиям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Общественное питание - предпринимательская деятельность, связанная с производством, переработкой, реализацией и организацией потребления продуктов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Объекты общественного питания подразделяются на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ресторан - объект общественного питания и отдыха, предлагающий ассортимент блюд сложного приготовления, включая заказные и фирменные, а также алкогольную продукцию с обязательным предоставлением услуг официантов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кафе - объект общественного питания и отдыха, предлагающий ассортимент блюд несложного приготовления, а также алкогольную продукцию с обязательным предоставлением услуг официантов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бар - объект общественного питания и отдыха, предлагающий потребителям закуски, десерты и кондитерские изделия, а также алкогольную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столовая - объект общественного питания с самостоятельным обслуживанием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– в редакции решения акима Костанайской области от 07.09.2016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реализации продукции в стеклянной таре в местах проведения мероприятий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Реализация продукции в стеклянной таре в местах проведения спортивно-массовых, зрелищных культурно-массовых мероприятий не допускается вне торговых объектов и объектов общественного питания, предназначенных для реализации данной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влечет ответственность, установленную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