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88a8" w14:textId="01c8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августа 2015 года № 342. Зарегистрировано Департаментом юстиции Костанайской области 17 сентября 2015 года № 5883. Утратило силу постановлением акимата Костанайской области от 11 июля 2016 года № 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11.07.2016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 на туристскую операторскую 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(туроператорская деятельность)";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туристской информации</w:t>
      </w:r>
      <w:r>
        <w:rPr>
          <w:rFonts w:ascii="Times New Roman"/>
          <w:b w:val="false"/>
          <w:i w:val="false"/>
          <w:color w:val="000000"/>
          <w:sz w:val="28"/>
        </w:rPr>
        <w:t>, в том числе о туристском потенциале, объектах туризма и лицах, осуществляющих туристскую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туристскую операторскую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(туроператорская деятельность)"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 на туристскую операторскую деятельность (туроператорская деятельность)" (далее -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филиал Республиканского государственного предприятия "Центр обслуживания населения" по Костанайской области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лицензия, переоформленная лицензия, дубликат лицензии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через структурные подразделения (работников) услугодателя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Государственная услуга через структурные подразделения (работников) услугодателя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Описание порядка обращения в ЦОН и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работник ЦОНа проверяет правильность заполнения заявления и полноту представленного пакета документов,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представления услугополучателем неполного пакета документов, работник ЦОНа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ЦОНа регистрирует заявление в информационной системе "Интегрированная информационная система для Центров обслуживания населения" и выдает услугополучателю расписку о приеме соответствующего пакета документов,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ЦОНа подготавливает пакет документов и направляет их услугодателю через курьерскую или иную уполномоченную на это связь,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услугодатель рассматривает пакет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предоставления полного пакета документов, направляет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и переоформление лицензии при реорганизации в форме выделения, разделения юридического лица-лицензиата к другому юридическому лицу – не позднее 15 (пятнадцать) рабочих дней,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переоформление лицензии – в течение 3 (три) рабочих дней,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дубликата лицензии – в течение 2 (два) рабочих дней,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письменный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 же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установления факта неполноты представленного пакета документов, услугодатель дает письменный мотивированный отказ в дальнейшем рассмотрении заявления, в течение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ЦОНа в срок, указанный в расписке о приеме соответствующего пакета документов, выдает результат оказания государственной услуги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регистрацию, авторизацию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результата государственной услуги через портал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(через портал)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туристской информации, в том числе</w:t>
      </w:r>
      <w:r>
        <w:br/>
      </w:r>
      <w:r>
        <w:rPr>
          <w:rFonts w:ascii="Times New Roman"/>
          <w:b/>
          <w:i w:val="false"/>
          <w:color w:val="000000"/>
        </w:rPr>
        <w:t>о туристском потенциале, объектах туризма и лицах,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туристскую деятельность"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-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заявление услугополучателя на предоставление туристской информации, в том числе о туристском потенциале, объектах туризма и лицах осуществляющих туристскую деятельность (далее -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заявление от услугополучателя, выдает талон произвольной формы с указанием даты принятия, фамилии, имени и отчества (при его наличии) лица, принявшего заявление (далее - талон), передает заявление руководителю услугодателя для определения ответственного исполнителя и наложения соответствующей визы,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выдача талона;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исполнителя, налагает соответствующую визу,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виза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рассматривает заявление, подготавливает проект результата оказания государственной услуги,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ознакамливается с проектом результата оказания государственной услуги и подписывает его,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результат оказания государственной услуги услугополучателю,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осуществляет прием заявления, выдает талон, передает заявление руководителю услугодателя для определения ответственного исполнителя и наложения соответствующей визы,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исполнителя, налагает соответствующую визу, передает заявление ответственному исполнителю,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рассматривает заявление, подготавливает проект результата оказания государственной услуги, передает для рассмотрения и принятия решения руководителю услугодателя,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услуги, передает его сотруднику канцелярии услугодателя,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осуществляет выдачу результата оказания государственной услуги услугополучателю,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Республиканского государственного предприятия "Центр обслуживания населения" по Костанайской области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туристской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 туристском потенциале,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лицах,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