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53f5" w14:textId="d155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населенных пунктов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31 июля 2015 года № 420. Зарегистрировано Департаментом юстиции Костанайской области 10 сентября 2015 года № 5870. Утратило силу решением маслихата Костанайской области от 9 августа 2024 года № 156.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09.08.2024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решения – в редакции решения маслихата Костанайской области от 27.06.2016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Костанайского областного маслихата от 20 мая 2015 года № 403 "Об утверждении Правил содержания сельскохозяйственных животных на территории населенных пунктов Костанайской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"Костанайская областная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ветеринарного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надзора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У. Батырбеков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Мурзин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Кайыпбай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июля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Костанайской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(далее – Закон "О ветеринарии") и определяют порядок содержания животных на территории населенных пунктов Костанайской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физических и юридических лиц, содержащих животных (далее - владельцы).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случаях, неурегулированных настоящими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>, следует руководствоваться нормами действующего законодательства Республики Казахстан.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содержания животных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лица, содержащие животных, обеспечивают: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вакцинацию и диагностику своих животных для обеспечения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безопасность окружающих людей и животных, а также имущества от причинения вреда своими животными.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Выпас, а также передвижение животных от места их постоянного нахождения (содержания) до места выпаса и назад (далее - прогон), осуществляется под надзором владельцев животных либо лиц, ими уполномоченных.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прогон животных через территории озеленительных насаждений.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землях населенного пункта не допускается выпас животных вне мест, определенных соответственно акимом города районного значения, поселка, села, сельского округа,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ветеринарии".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Аким соответствующей территории, в рамках своей компетенции, обеспечивает организацию мероприятий по выпасу животных, с учетом потребностей населения соответствующей территории.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