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3fe1" w14:textId="1283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 августа 2015 года № 322. Зарегистрировано Департаментом юстиции Костанайской области 9 сентября 2015 года № 5869. Утратило силу постановлением акимата Костанайской области от 12 мая 2016 года № 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12.05.2016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регламент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"Выдача справки по определению адреса объектов недвижимости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регламент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"Выдача архитектурно-планировочного задания"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регламент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"Выдача решения на реконструкцию (перепланировку, переоборудование) помещений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(отдельных частей) существующих зданий, не связанных с изменением несущих и ограждающих конструкций, инженерных систем и оборудования".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2015 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по определению адреса</w:t>
      </w:r>
      <w:r>
        <w:br/>
      </w:r>
      <w:r>
        <w:rPr>
          <w:rFonts w:ascii="Times New Roman"/>
          <w:b/>
          <w:i w:val="false"/>
          <w:color w:val="000000"/>
        </w:rPr>
        <w:t>объектов недвижимости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местными исполнительными органами районов и городов областного значения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филиал Республиканского государственного предприятия на праве хозяйственного ведения "Центр обслуживания населения" по Костанайской области и его отделы в городах и районах Комитета связи, информатизации и информации Министерства по инвестициям и развитию Республики Казахстан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- портал) для получения справки по уточнению адреса объектов недвижимости (в случае отсутствия информации в информационной системе "Адресный регистр" услугополучатель обращается в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справка по уточнению, присвоению, упразднению адресов объекта недвижимости с указанием регистрационного кода адреса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по определению адреса объектов недвижимости на территории Республики Казахстан",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действий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подразделений (работников) услугодателя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Прием пакета документов и выдача результата оказания государственной услуги через структурные подразделения (работников) услугодателя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взаимодействия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подразделений (работников) услугодателя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Прием пакета документов и выдача результата оказания государственной услуги через структурные подразделения (работников) услугодателя не осуществляется.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взаимодействия с центром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обслуживания населения и (или) иными услугодателями,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также порядка использования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ЦОНа проверяет правильность заполнения заявления и полноту пакета документов, представленных услугополучателем,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представления услугополучателем неполного пакета документов, работник ЦОНа отказывает в приеме документов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соблюдении правильности и полноты заполнения заявления и предоставления полного пакета документов, работник ЦОНа регистрирует заявление в информационной системе "Интегрированная информационная система Центров обслуживания населения",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и выдает услугополучателю расписку о приеме пакета документов,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выдает справку по уточнению адреса объектов недвижимости,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работник ЦОНа подготавливает пакет документов и направляет его услугодателю через курьерскую или иную уполномоченную на это связь, (не более 1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услугодатель подготавливает и направляет результат оказания государственной услуги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справки по уточнению адреса объектов недвижимости, (при отсутствии архивных сведений об изменении адреса объекта недвижимости в информационной системе "Адресный регистр"),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справки о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адреса, 6 (шесть)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ЦОНа на основании расписки о приеме соответствующих пакетов документов, при предъявлении удостоверения личности (либо уполномоченного представителя: юридического лица по документу, подтверждающий полномочия, физического лица по нотариально заверенной доверенности), выдает результат оказания государственной услуги услугополучателю,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ЦОН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ЦОНа услугодатель в течение одного рабочего дня направляет готовые документы в ЦОН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(авторизацию) на портале посредством электронной цифровой подписи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выбирает электронную государственную услугу, заполняет поля электронного запроса и прикрепляет пакет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услугополучатель получает уведомление о статусе электронного запроса и сроке оказания государственной услуги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услугодатель направляет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услугополучатель в "личном кабинете" услугополучателя получает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Диаграмма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электронной государственной услуги через портал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 и сокращения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объектов недвижимости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"Выдача справки по определению адреса объектов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2015 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архитектурно-планировочного задания"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архитектурно-планировочного задания"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филиал Республиканского государственного предприятия на праве хозяйственного ведения "Центр обслуживания населения" по Костанайской области и его отделы в городах и районах Комитета связи, информатизации и информации Министерства по инвестициям и развитию Республики Казахстан (далее -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архитектурно-планировочное задание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архитектурно-планировочного задания",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действий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подразделений (работников) услугодателя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заявление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пакет документов (далее – пакет документов),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пакет документов, осуществляет их регистрацию, выдает копию заявления с отметкой о регистрации с указанием даты и времени приема и передает руководителю услугодателя,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выдача услугополучателю копии заявления с отметкой о регистрации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пакет документов и определяет ответственного исполнителя услугодателя, 1 (один)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изучает пакет документов и подготавливает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момента сдачи пакета документов услугодателю,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(четырнадцать) рабочих дней -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(два) рабочих дня - на разработку проекта реконструкции (перепланировки, переоборудования) помещений (отдельных частей) существующих зданий, не связанных с изменением несущих и ограждающих конструкций, инженерных систем и оборудования, а также схем теплоснабжений, осуществляемые в существующих границах земельного участка (территории, трассы).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оказания государственной услуги,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услугополучателю результат оказания государственной услуги,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выданный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взаимодействия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подразделений (работников) услугодателя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пакет документов, осуществляет их регистрацию, выдает копию заявления с отметкой о регистрации с указанием даты и времени приема и передает руководителю услугодателя,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пакет документов и определяет ответственного исполнителя услугодателя,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изучает пакет документов и подготавливает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момента сдачи пакета документов услугодателю,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(четырнадцать) рабочих дней -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(два) рабочих дня - на разработку проекта реконструкции (перепланировки, переоборудования) помещений (отдельных частей) существующих зданий, не связанных с изменением несущих и ограждающих конструкций, инженерных систем и оборудования, а также схем теплоснабжений, осуществляемые в существующих границах земельного участка (территории, трассы);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оказания государственной услуги,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услугополучателю результат оказания государственной услуги,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взаимодействия с центром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обслуживания населения и (или) иными услугодателями,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также порядка использования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порядка обращения в ЦОН,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ЦОНа проверяет правильность заполнения заявления и полноту пакета документов, предоставленных услугополучателем,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ЦОНа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предоставлении полного пакета документов, работник ЦОНа регистрирует их в информационной системе "Интегрированная информационная система Центров обслуживания населения" и выдает услугополучателю расписку о приеме соответствующих документов,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работник ЦОНа подготавливает пакет документов и направляет его услугодателю через курьерскую или иную уполномоченную на это связь (не более 1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услугодатель подготавливает, подписывает и направляет результат оказания государственной услуги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момента сдачи пакета документов услугодателю,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 (четырнадцать) рабочих дней -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 (два) рабочих дня - на разработку проекта реконструкции (перепланировки, переоборудования) помещений (отдельных частей) существующих зданий, не связанных с изменением несущих и ограждающих конструкций, инженерных систем и оборудования, а также схем теплоснабжений, осуществляемые в существующих границах земельного участка (территории, трассы);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ЦОНа в срок, указанный в расписке о приеме пакета документов, выдает результат оказания государственной услуги услугополучателю,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ЦОН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ЦОНа услугодатель в течение одного рабочего дня направляет готовые документы в ЦОН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результата оказания государственной услуги услугополучателю осуществляется работником ЦОНа на основании расписки о приеме соответствующих документов, при предъявлении документа удостоверяющий личность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(авторизацию) на портале посредством электронной цифровой подписи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выбирает электронную государственную услугу, заполняет поля электронного запроса и прикрепляет пакет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удостоверение электронного запроса для оказания электронной государственной услуги посредством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обработка (проверка, регистрация) электронного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услугополучатель получает уведомление о статусе электронного запроса и сроке оказания государственной услуги в "личном кабинете"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услугодатель направляет в "личный кабинет" услугополучателя результата оказания государственной услуги в форме электронного документа, подписанного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услугополучатель в "личном кабинете" услугополучателя получает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Диаграмма функционального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информационных систем, задействованных в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услуги через портал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 и сокращения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Справочник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"Выдача архитектурно-планировочного задания"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56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2015 года № 322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</w:t>
      </w:r>
      <w:r>
        <w:br/>
      </w:r>
      <w:r>
        <w:rPr>
          <w:rFonts w:ascii="Times New Roman"/>
          <w:b/>
          <w:i w:val="false"/>
          <w:color w:val="000000"/>
        </w:rPr>
        <w:t>решения на реконструкцию (перепланировку, переоборудование)</w:t>
      </w:r>
      <w:r>
        <w:br/>
      </w:r>
      <w:r>
        <w:rPr>
          <w:rFonts w:ascii="Times New Roman"/>
          <w:b/>
          <w:i w:val="false"/>
          <w:color w:val="000000"/>
        </w:rPr>
        <w:t>помещений (отдельных частей) существующих зданий,</w:t>
      </w:r>
      <w:r>
        <w:br/>
      </w:r>
      <w:r>
        <w:rPr>
          <w:rFonts w:ascii="Times New Roman"/>
          <w:b/>
          <w:i w:val="false"/>
          <w:color w:val="000000"/>
        </w:rPr>
        <w:t>не связанных с изменением несущих и ограждающих</w:t>
      </w:r>
      <w:r>
        <w:br/>
      </w:r>
      <w:r>
        <w:rPr>
          <w:rFonts w:ascii="Times New Roman"/>
          <w:b/>
          <w:i w:val="false"/>
          <w:color w:val="000000"/>
        </w:rPr>
        <w:t>конструкций, инженерных систем и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местными исполнительными органами районов и городов областного значения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филиал Республиканского государственного предприятия на праве хозяйственного ведения "Центр обслуживания населения" по Костанайской области и его отделы в городах и районах Комитета связи, информатизации и информации Министерства по инвестициям и развитию Республики Казахстан (далее -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действий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подразделений (работников) услугодателя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услугодателем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Стандарт) и принятие пакета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пакет документов, осуществляет их регистрацию, выдает копию заявления с отметкой о регистрации с указанием даты и времени приема и передает руководителю услугодателя,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выдача услугополучателю копии заявления с отметкой о регистрации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пакет документов и определяет ответственного исполнителя услугодателя, 1 (один)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пакет документов, подготавливает проект результата оказания государственной услуги, 3 (три)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оказания государственной услуги, 6 (шесть)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услугополучателю результат оказания государственной услуги,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выданный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структурных подразделений (работников)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принимает пакет документов, осуществляет их регистрацию, выдает копию заявления с отметкой о регистрации с указанием даты и времени приема и передает руководителю услугодателя,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пакет документов и определяет ответственного исполнителя услугодателя,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пакет документов, подготавливает проект результата оказания государственной услуги, 3 (три)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результат оказания государственной услуги, 6 (шесть)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канцелярии услугодателя выдает услугополучателю результат оказания государственной услуги,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центром обслуживания населения и (или) иными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услугодателями, а также порядка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информационных систем в процессе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порядка обращения в ЦОН,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ЦОНа проверяет правильность заполнения заявления и полноту пакета документов, предоставленных услугополучателем,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ЦОНа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предоставлении полного пакета документов, работник ЦОНа регистрирует их в информационной системе "Интегрированная информационная система Центров обслуживания населения" и выдает услугополучателю расписку о приеме соответствующих документов,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работник ЦОНа подготавливает пакет документов и направляет его услугодателю через курьерскую или иную уполномоченную на это связь (3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услугодатель подготавливает, подписывает и направляет результат оказания государственной услуги в ЦОН, 9 (девять)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ЦОНа в срок, указанный в расписке о приеме пакета документов, выдает результат оказания государственной услуги услугополучателю,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ЦОН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ЦОНа услугодатель в течение одного рабочего дня направляет готовые документы в ЦОН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Государственная услуга через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Справочник бизнес-процессов оказания государственной услуги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 несущих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ограждающих конструкций,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Справочник бизнес-процессов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услуги "Выдача 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реконструкцию (перепланировку, переоборудование)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помещений (отдельных частей) существующих зданий,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 связанных с изменением несущих и ограждающих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конструкций, инженерных систем и оборудования"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