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ba6e" w14:textId="4adb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июля 2015 года № 316. Зарегистрировано Департаментом юстиции Костанайской области 1 сентября 2015 года № 5852.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- постановлением акимата Костанайской области от 22.02.2017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22.02.2017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архитектурно–строительного контроля акимата Костанайской области")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ИС Государственная корпорация) и выдает услугополучателю расписку о приеме соответствующих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подготавливает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действий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государственной услуги через Портал 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государственной услуги)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 на проектную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. Государственная услуга "Выдача лицензии на проектную деятельность"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- услугодатель).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ИС Государственная корпорация) и выдает услугополучателю расписку о приеме соответствующих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подготавливает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действий услугодателя и услугополучателя при оказании государственной услуги через Портал: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государственной услуги через Портал 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проектную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архитектурно–строительного контроля акимата Костанайской области")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ИС Государственная корпорация) и выдает услугополучателю расписку о приеме соответствующих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 и подготавливает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 государственной услуги услугополучателю, 15 (пятнадцать) минут.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действий услугодателя и услугополучателя при оказании государственной услуги через Портал: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подписи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государственной услуги через Портал 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строительно-монтажные работы"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316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государственная услуга) оказывается местным исполнительным органом области (государственное учреждение "Управление государственного архитектурно–строительного контроля акимата Костанайской области")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11133) (далее - Стандарт).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удостоверенный электронной цифровой подписью (далее - ЭЦП).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 передает руководителю услугодателя,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 и подготавливает проект результата оказания государственной услуги и передает руководителю, 29 (двадцать девять)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исполнителю, 3 (три)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результат оказания государственной услуги,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передает руководителю,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 и подготавливает проект результата оказания государственной услуги и передает руководителю, 29 (двадцать девять)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исполнителю, 3 (три)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ответ услугополучателю результат оказания государственной услуги, 20 (двадцать) минут.</w:t>
      </w:r>
    </w:p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 оказании государственной услуги через Портал "электронного правительства"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градостроительной и строительной деятельности"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