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28d9" w14:textId="8b02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религиозной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28 июля 2015 года № 313. Зарегистрировано Департаментом юстиции Костанайской области 28 августа 2015 года № 5851. Утратило силу постановлением акимата Костанайской области от 24 января 2020 года № 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24.01.2020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регистрации и перерегистрации лиц, осуществляющих миссионерскую деятельность";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государственном языке, текст на русском языке не меняется постановлением акимата Костанайской области от 08.02.2019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2015 года № 313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"Проведение регистрации и перерегистрации лиц, осуществляющих миссионерскую деятельность"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Костанайской области от 08.02.2019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"Проведение регистрации и перерегистрации лиц, осуществляющих миссионерскую деятельность" (далее – государственная услуга) оказывается местным исполнительным органом области (государственное учреждение "Управление по делам религий акимата Костанайской области") (далее – услугодатель).</w:t>
      </w:r>
    </w:p>
    <w:bookmarkEnd w:id="4"/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6"/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свидетельство о регистрации (перерегистрации) миссионера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регистрации и перерегистрации лиц, осуществляющих миссионерскую деятельность", утвержденному приказом Министра культуры и спорта Республики Казахстан от 23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под № 11183) (далее – Стандарт),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0"/>
    <w:bookmarkStart w:name="z3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услугополучателем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документов).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его регистрацию, ставит отметку на копии заявления услугополучателя со штампом услугодателя, содержащую дату, время приема и номер входящих документов, с указанием фамилии, имени, отчества (при его наличии) лица, принявшего документы и передает руководителю услугодателя, 10 (десять) минут.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услугополучателем неполного пакета документов или документов с истекшим сроком действия услугодатель отказывает в приеме заявления, 10 (десять) минут.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регистрация пакета документов;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определяет ответственного исполнителя, налагает соответствующую визу, 3 (три) часа. 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18"/>
    <w:bookmarkStart w:name="z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пакет документов на соответствие предъявляемым требованиям, подготавливает проект результата оказания государственной услуги и передает руководителю услугодателя, 28 (двадцать восемь) календарных дней. </w:t>
      </w:r>
    </w:p>
    <w:bookmarkEnd w:id="19"/>
    <w:bookmarkStart w:name="z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20"/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ознакамливается с проектом результата оказания государственной услуги, подписывает его и передает сотруднику канцелярии услугодателя, 2 (два) часа.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22"/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10 (десять) минут.</w:t>
      </w:r>
    </w:p>
    <w:bookmarkEnd w:id="23"/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выдача результата оказания государственной услуги.</w:t>
      </w:r>
    </w:p>
    <w:bookmarkEnd w:id="24"/>
    <w:bookmarkStart w:name="z5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5"/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6"/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7"/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8"/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9"/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 </w:t>
      </w:r>
    </w:p>
    <w:bookmarkEnd w:id="30"/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его регистрацию, ставит отметку на копии заявления услугополучателя со штампом услугодателя, содержащую дату, время приема и номер входящих документов, с указанием фамилии, имени, отчества (при его наличии) лица, принявшего документы, и передает руководителю услугодателя, 10 (десять) минут.</w:t>
      </w:r>
    </w:p>
    <w:bookmarkEnd w:id="31"/>
    <w:bookmarkStart w:name="z6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услугополучателем неполного пакета документов или документов с истекшим сроком действия услугодатель отказывает в приеме заявления, 10 (десять) минут;</w:t>
      </w:r>
    </w:p>
    <w:bookmarkEnd w:id="32"/>
    <w:bookmarkStart w:name="z6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3 (три) часа;</w:t>
      </w:r>
    </w:p>
    <w:bookmarkEnd w:id="33"/>
    <w:bookmarkStart w:name="z6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 на соответствие предъявляемым требованиям, подготавливает проект результата оказания государственной услуги и передает руководителю услугодателя, 28 (двадцать восемь) календарных дней;</w:t>
      </w:r>
    </w:p>
    <w:bookmarkEnd w:id="34"/>
    <w:bookmarkStart w:name="z6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ознакамливается с проектом результата оказания государственной услуги, подписывает его и передает сотруднику канцелярии услугодателя, 2 (два) часа;</w:t>
      </w:r>
    </w:p>
    <w:bookmarkEnd w:id="35"/>
    <w:bookmarkStart w:name="z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10 (десять) минут.</w:t>
      </w:r>
    </w:p>
    <w:bookmarkEnd w:id="36"/>
    <w:bookmarkStart w:name="z6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7"/>
    <w:bookmarkStart w:name="z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услугополучателя:</w:t>
      </w:r>
    </w:p>
    <w:bookmarkEnd w:id="38"/>
    <w:bookmarkStart w:name="z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для получения государственной услуги обращается в Государственную корпорацию, работник Государственной корпорации проверяет правильность заполнения заявления и полноту пакета документов, представленных услугополучателем, 3 (три) минуты. </w:t>
      </w:r>
    </w:p>
    <w:bookmarkEnd w:id="39"/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работник Государственной корпорации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, 2 (две) минуты.</w:t>
      </w:r>
    </w:p>
    <w:bookmarkEnd w:id="40"/>
    <w:bookmarkStart w:name="z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полного пакета документов работник Государственной корпорации регистрирует его и выдает расписку о приеме соответствующих документов, 5 (пять) минут; </w:t>
      </w:r>
    </w:p>
    <w:bookmarkEnd w:id="41"/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5 (пять) минут; </w:t>
      </w:r>
    </w:p>
    <w:bookmarkEnd w:id="42"/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направляет пакет документов услугодателю через курьерскую или иную уполномоченную на это связь, 1 (один) день.</w:t>
      </w:r>
    </w:p>
    <w:bookmarkEnd w:id="43"/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не входит в срок оказания государственной услуги;</w:t>
      </w:r>
    </w:p>
    <w:bookmarkEnd w:id="44"/>
    <w:bookmarkStart w:name="z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подготавливает результат оказания государственной услуги и передает его в Государственную корпорацию, при этом результат оказания государственной услуги предоставляется за день до окончания срока оказания государственной услуги, 28 (двадцать восемь) календарных дней;</w:t>
      </w:r>
    </w:p>
    <w:bookmarkEnd w:id="45"/>
    <w:bookmarkStart w:name="z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на основании расписки о приеме соответствующих документов при предъявлении удостоверения личности (либо его представителя по нотариально заверенной доверенности) выдает результат оказания государственной услуги услугополучателю, 5 (пять) минут.</w:t>
      </w:r>
    </w:p>
    <w:bookmarkEnd w:id="46"/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веб-портал "электронного правительства" не оказывается.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миссионерскую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"Проведение регистрации и перерегистрации лиц, осуществляющих миссионерскую деятельность"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Start w:name="z8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250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2015 года № 313</w:t>
            </w:r>
          </w:p>
        </w:tc>
      </w:tr>
    </w:tbl>
    <w:bookmarkStart w:name="z2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регламента изложен в новой редакции на государственном языке, текст на русском языке не меняется постановлением акимата Костанайской области от 08.02.2019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2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(далее – государственная услуга) оказывается местным исполнительным органом области (государственное учреждение "Управление по делам религий акимата Костанайской области") (далее – услугодатель).</w:t>
      </w:r>
    </w:p>
    <w:bookmarkEnd w:id="50"/>
    <w:bookmarkStart w:name="z1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через:</w:t>
      </w:r>
    </w:p>
    <w:bookmarkEnd w:id="51"/>
    <w:bookmarkStart w:name="z1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Костанайской области от 08.02.2019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53"/>
    <w:bookmarkStart w:name="z2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решение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Start w:name="z2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5"/>
    <w:bookmarkStart w:name="z2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услугополучателем заявления по форме с приложением документов (далее – пакет документов), указанных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назначения", утвержденного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изложен в новой редакции на государственном языке, текст на русском языке не меняется постановлением акимата Костанайской области от 08.02.2019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их регистрацию, передает пакет документов руководителю услугодателя,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регистрация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3 часа.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представленный пакет документов и подготавливает соответствующий проект результата оказания государственной услуги, 24 (двадцать четыре)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ознакамливается с проектом результата оказания государственной услуги и подписывает его, 5 (пять)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услугополучателю,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выдача результата оказания государственной услуги.</w:t>
      </w:r>
    </w:p>
    <w:bookmarkStart w:name="z3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8"/>
    <w:bookmarkStart w:name="z3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3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после осуществления приема пакета документов и их регистрации, передает пакет документов руководителю услугодателя для наложения визы,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передает его с соответствующей визой ответственному исполнителю услугодателю, 3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услугодателя, рассмотрев пакет документов, передает подготовленный проект результата оказания государственной услуги руководителю услугодателя, 24 (двадцать четыре)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приняв соответствующие решение, передает результат оказания государственной услуги сотруднику услугодателя, 5 (пять)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осуществляет выдачу результата оказания государственной услуги услугополучателю, 30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постановлением акимата Костанайской области от 17.11.2017 </w:t>
      </w:r>
      <w:r>
        <w:rPr>
          <w:rFonts w:ascii="Times New Roman"/>
          <w:b w:val="false"/>
          <w:i w:val="false"/>
          <w:color w:val="000000"/>
          <w:sz w:val="28"/>
        </w:rPr>
        <w:t>№ 575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4 – в редакции постановления акимата Костанайской области от 04.07.2017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начала действия по оказанию государственной услуги при обращении в Государственную корпорацию является принятие работником Государственной корпорации пакета документов от услугополучателя.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каждого действия, входящего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проверяет правильность заполнения заявления и полноту пакета документов, представленных услугополучателем,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работник Государственной корпорации отказывает в приеме заявки 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5 (пять)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5 (пять)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направляет пакет документов услугодателю через курьерскую или иную уполномоченную на это связь, 1 (один) календарный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готовит результат оказания государственной услуги и передает его в Государственную корпорацию, 28 (двадцать восемь)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 срок, указанный в расписке о приеме пакета документов, выдает результат оказания государственной услуги услугополучателю,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через веб-портал "электронного правительства" не оказывается.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акимата Костанайской области от 17.11.2017 </w:t>
      </w:r>
      <w:r>
        <w:rPr>
          <w:rFonts w:ascii="Times New Roman"/>
          <w:b w:val="false"/>
          <w:i w:val="false"/>
          <w:color w:val="000000"/>
          <w:sz w:val="28"/>
        </w:rPr>
        <w:t>№ 575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стационарных помещений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религиозной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религиозного содержания,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религиозного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приложения изложен в новой редакции на государственном языке, текст на русском языке не меняется постановлением акимата Костанайской области от 08.02.2019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изложен в новой редакции на государственном языке, текст на русском языке не меняется постановлением акимата Костанайской области от 08.02.2019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Костанайской области от 17.11.2017 </w:t>
      </w:r>
      <w:r>
        <w:rPr>
          <w:rFonts w:ascii="Times New Roman"/>
          <w:b w:val="false"/>
          <w:i w:val="false"/>
          <w:color w:val="ff0000"/>
          <w:sz w:val="28"/>
        </w:rPr>
        <w:t>№ 575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2015 года № 313</w:t>
            </w:r>
          </w:p>
        </w:tc>
      </w:tr>
    </w:tbl>
    <w:bookmarkStart w:name="z3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3"/>
    <w:bookmarkStart w:name="z3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 согласовании расположения помещений для проведения религиозных мероприятий за пределами культовых зданий (сооружений)" (далее - государственная услуга) оказывается местным исполнительным органом области (государственное учреждение "Управление по делам религий акимата Костанайской области") (далее – услугодатель).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акимата Костанайской области от 17.11.2017 </w:t>
      </w:r>
      <w:r>
        <w:rPr>
          <w:rFonts w:ascii="Times New Roman"/>
          <w:b w:val="false"/>
          <w:i w:val="false"/>
          <w:color w:val="000000"/>
          <w:sz w:val="28"/>
        </w:rPr>
        <w:t>№ 575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08.02.2019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65"/>
    <w:bookmarkStart w:name="z4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письмо-согласование о согласовании расположения помещения для проведения религиозных мероприятий за пределами культовых зданий (сооружений), либо мотивированный ответ об отказе в оказании государственной услуги в случаях и по основаниям, предусмотренным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(сооружений)", утвержденного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(далее -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Start w:name="z4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7"/>
    <w:bookmarkStart w:name="z4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услугополучателем заявления по форме с приложением документов (далее – пакет документов), указанных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8"/>
    <w:bookmarkStart w:name="z4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их регистрацию, передает пакет документов руководителю услугодателя,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регистрация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3 часа.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представленный пакет документов, на соответствие предъявляемым требованиям, подготавливает проект результата оказания государственной услуги, 23 (двадцать три) календарных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ознакамливается с проектом результата оказания государственной услуги и подписывает его, 1 (один) календарный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выдача результата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постановлением акимата Костанайской области от 17.11.2017 </w:t>
      </w:r>
      <w:r>
        <w:rPr>
          <w:rFonts w:ascii="Times New Roman"/>
          <w:b w:val="false"/>
          <w:i w:val="false"/>
          <w:color w:val="000000"/>
          <w:sz w:val="28"/>
        </w:rPr>
        <w:t>№ 575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0"/>
    <w:bookmarkStart w:name="z4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4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после осуществления приема пакета документов и их регистрации, передает пакет документов руководителю услугодателя для наложения визы,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передает его с соответствующей визой ответственному исполнителю услугодателя, 3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услугодателя, рассмотрев пакет документов, передает подготовленный проект результата оказания государственной услуги руководителю услугодателя, 23 (двадцать три)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приняв соответствующее решение, передает результат оказания государственной услуги сотруднику услугодателя,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осуществляет выдачу результата оказания государственной услуги услугополучателю, 30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постановлением акимата Костанайской области от 17.11.2017 </w:t>
      </w:r>
      <w:r>
        <w:rPr>
          <w:rFonts w:ascii="Times New Roman"/>
          <w:b w:val="false"/>
          <w:i w:val="false"/>
          <w:color w:val="000000"/>
          <w:sz w:val="28"/>
        </w:rPr>
        <w:t>№ 575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постановлением акимата Костанайской области от 17.11.2017 </w:t>
      </w:r>
      <w:r>
        <w:rPr>
          <w:rFonts w:ascii="Times New Roman"/>
          <w:b w:val="false"/>
          <w:i w:val="false"/>
          <w:color w:val="000000"/>
          <w:sz w:val="28"/>
        </w:rPr>
        <w:t>№ 575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4 – в редакции постановления акимата Костанайской области от 04.07.2017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начала действия по оказанию государственной услуги при обращении в Государственную корпорацию является принятие работником Государственной корпорации пакета документов от услугополучателя.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каждого действия, входящего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проверяет правильность заполнения заявления и полноту пакета документов, представленных услугополучателем,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работник Государственной корпорации отказывает в приеме заявки 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5 (пять)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5 (пять)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направляет пакет документов услугодателю через курьерскую или иную уполномоченную на это связь, 1 (один) календарный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готовит результат оказания государственной услуги и передает его в Государственную корпорацию, 23 (двадцать три)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 срок, указанный в расписке о приеме пакета документов, выдает результат оказания государственной услуги услугополучателю,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через веб-портал "электронного правительства" не оказывается.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акимата Костанайской области от 17.11.2017 </w:t>
      </w:r>
      <w:r>
        <w:rPr>
          <w:rFonts w:ascii="Times New Roman"/>
          <w:b w:val="false"/>
          <w:i w:val="false"/>
          <w:color w:val="000000"/>
          <w:sz w:val="28"/>
        </w:rPr>
        <w:t>№ 575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 согласовании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расположения помещений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культовых зданий (сооружений)"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Костанайской области от 17.11.2017 </w:t>
      </w:r>
      <w:r>
        <w:rPr>
          <w:rFonts w:ascii="Times New Roman"/>
          <w:b w:val="false"/>
          <w:i w:val="false"/>
          <w:color w:val="ff0000"/>
          <w:sz w:val="28"/>
        </w:rPr>
        <w:t>№ 575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597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