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67f7" w14:textId="f0c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2015 года № 301. Зарегистрировано Департаментом юстиции Костанайской области 14 августа 2015 года № 5803. Утратило силу постановлением акимата Костанайской области от 2 июня 2016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2015 года № 301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</w:t>
      </w:r>
      <w:r>
        <w:br/>
      </w:r>
      <w:r>
        <w:rPr>
          <w:rFonts w:ascii="Times New Roman"/>
          <w:b/>
          <w:i w:val="false"/>
          <w:color w:val="000000"/>
        </w:rPr>
        <w:t>строительства объекта в черте населенного</w:t>
      </w:r>
      <w:r>
        <w:br/>
      </w:r>
      <w:r>
        <w:rPr>
          <w:rFonts w:ascii="Times New Roman"/>
          <w:b/>
          <w:i w:val="false"/>
          <w:color w:val="000000"/>
        </w:rPr>
        <w:t>пункта" (далее - регламент)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 исполнительным органом области, районов, города областного значения, акимами города районного значения, поселков, сел, сельских округов (далее -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филиал Республиканского государственного предприятия на праве хозяйственного ведения "Центр обслуживания населения" по Костанайской области и его отделы в городах и районах Комитета связи, информатизации и информации Министерства по инвестициям и развитию Республики Казахстан (далее - ЦОН)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решение о предоставлении права землепользования на земельный участок с приложением земельно - кадастрового плана,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земельного участка для строительства объекта в черте населенного пункта" (далее – Стандарт), и договора временного (краткосрочного, долгосрочного) возмездного (безвозмездного) землепользования, либо мотивированный ответ об отказе в оказании государственной услуги в случаях и по основаниям, предусмотренным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структурные подразделения (работников) услугодателя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структурные подразделения (работников) услугодателя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Основанием для начала действия по оказанию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обращении в ЦОН является принятие работником ЦОНа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Содержание каждого действия, входящего в состав процесса оказания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ЦОНа проверяет правильность заполнения заявления и полноту пакета документов, предоставленных услугополучателем, на 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предоставления услугополучателем неполного пакета документов согласно перечню, предусмотренному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>, работник ЦОНа выдает расписку об отказе в приеме документов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предоставлении полного пакета документов, работник ЦОНа регистрирует их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подготавливает пакет документов и направляет его услугодателю через курьерскую или иную уполномоченную на это связь (не более 1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услугодатель подготавливает, подписывает и направляет копию результата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ЦОН, 48 (сорок 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в срок, указанный в расписке о приеме пакета документов, выдает результат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ЦОН обеспечивает храние результата в течение трех рабочих дней. По истечении трех рабочих дней услугодатель направляет мотивированный отказ в оказании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ЦОН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Порядок действий услугодателя и услугополучателя при оказании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выбирает электронную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услугу</w:t>
      </w:r>
      <w:r>
        <w:rPr>
          <w:rFonts w:ascii="Times New Roman"/>
          <w:b w:val="false"/>
          <w:i w:val="false"/>
          <w:color w:val="000000"/>
          <w:sz w:val="28"/>
        </w:rPr>
        <w:t>, заполняет поля электронного запроса и прикрепляет пакет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услугополучатель получает уведомление о статусе электронного запроса и сроке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услугодатель направляет в "личный кабинет" услугополучателя результата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услугополучатель в "личном кабинете" услугополучателя получает результат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Диаграмма функционального взаимодействия информационных систем, задействованных в оказании государственной услуги через портал представлена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бизнес-процессов оказания государственной услуги представлен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 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для строительства</w:t>
      </w:r>
      <w:r>
        <w:br/>
      </w:r>
      <w:r>
        <w:rPr>
          <w:rFonts w:ascii="Times New Roman"/>
          <w:b/>
          <w:i w:val="false"/>
          <w:color w:val="000000"/>
        </w:rPr>
        <w:t>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