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18ef" w14:textId="3511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июня 2015 года № 277. Зарегистрировано Департаментом юстиции Костанайской области 31 июля 2015 года № 5780.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Костанайской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акимата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Турткараева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277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под № 10981)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подписания,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277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Костанайской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области, городов,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под № 10981) (далее – Стандарт).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1"/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подписания,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услугодателя, 5 (пять) минут.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услуги, 5 (пять) минут;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минут;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подписания, 20 (двадцать) минут;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5 (пять) минут;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32"/>
    <w:bookmarkStart w:name="z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2 (две) минуты.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3 (три) минуты.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услугодателю, 10 (десять) минут;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20 (двадцать) минут;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услугополучателю, 5 (пять) минут.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услугодателя;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</w:p>
    <w:bookmarkEnd w:id="46"/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6200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277</w:t>
            </w:r>
          </w:p>
        </w:tc>
      </w:tr>
    </w:tbl>
    <w:bookmarkStart w:name="z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гранта "Лучшая организация среднего образования" 1. Общие положения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гранта "Лучшая организация среднего образования" (далее - государственная услуга) оказывается районными, городскими отделами, государственным учреждением "Управление образования акимата Костанайской области" (далее – услугодатель).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получении всех документов с указанием номера, даты и времени приема заявления.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заявки с приложением документов (далее - пакет документов),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образования", утвержденного приказом Министра образования и науки Республики Казахстан от 7 апреля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№170</w:t>
      </w:r>
      <w:r>
        <w:rPr>
          <w:rFonts w:ascii="Times New Roman"/>
          <w:b w:val="false"/>
          <w:i w:val="false"/>
          <w:color w:val="000000"/>
          <w:sz w:val="28"/>
        </w:rPr>
        <w:t>, (далее – Стандарт).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процедуры (действия), входящей в состав процесса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регистрацию, передает руководителю услугодателя,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является отметка на копии заявления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ответственному исполнителю услугодателя для исполнения,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его в канцелярию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результата оказания государственной услуги.</w:t>
      </w:r>
    </w:p>
    <w:bookmarkStart w:name="z4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регистрацию, передает руководителю услугодателя,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его в канцелярию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5 (пять) минут.</w:t>
      </w:r>
    </w:p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5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– в редакции постановления акимата Костанайской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гранта "Лучшая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277</w:t>
            </w:r>
          </w:p>
        </w:tc>
      </w:tr>
    </w:tbl>
    <w:bookmarkStart w:name="z5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1. Общие положения</w:t>
      </w:r>
    </w:p>
    <w:bookmarkEnd w:id="66"/>
    <w:bookmarkStart w:name="z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8"/>
    <w:bookmarkStart w:name="z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0"/>
    <w:bookmarkStart w:name="z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заявления в произвольной форме и документов (далее - пакет документов),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приказом Министра образования и науки Республики Казахстан от 7 апреля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№170</w:t>
      </w:r>
      <w:r>
        <w:rPr>
          <w:rFonts w:ascii="Times New Roman"/>
          <w:b w:val="false"/>
          <w:i w:val="false"/>
          <w:color w:val="000000"/>
          <w:sz w:val="28"/>
        </w:rPr>
        <w:t>, (далее - Стандарт).</w:t>
      </w:r>
    </w:p>
    <w:bookmarkEnd w:id="71"/>
    <w:bookmarkStart w:name="z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регистрацию, передает руководителю услугодателя,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отметка на копии заявления о регистрации в канцелярии услугодателя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ответственному исполнителю услугодателя для исполнения, 2 (две)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его в канцелярию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результата оказания государственной услуги.</w:t>
      </w:r>
    </w:p>
    <w:bookmarkStart w:name="z6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регистрацию, передает руководителю услугодателя,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2 (две)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его в канцелярию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6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– в редакции постановления акимата Костанайской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