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533c" w14:textId="8ac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9 февраля 2015 года № 42 "Об утверждении Правил деятельности психологической службы в организациях среднего образования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2015 года № 272. Зарегистрировано Департаментом юстиции Костанайской области 31 июля 2015 года № 5779. Утратило силу постановлением акимата Костанайской области от 4 ноября 2022 года №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февраля 2015 года № 42 "Об утверждении Правил деятельности психологической службы в организациях среднего образования Костанайской области" (зарегистрировано в Реестре государственной регистрации нормативных правовых актов под № 5417, опубликовано 31 марта 2015 года в газете "Қостанай таңы")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Костанайской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Психологической службы входят руководитель, заместитель руководителя организации образования по воспитательной работе, который организует и контролирует ее деятельность, а также педагоги, осуществляющие классное руководство, педагоги-психологи и социальные педагоги. По согласованию в состав Психологической службы могут быть включены медицинские работники, сотрудники органов внутренних дел и представители родительских комитетов.";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выявление и предупреждение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психологической помощи несовершеннолетним, имеющим суицидальные наклонности, а также их родителям (или лицам, их заменяющих) в целях предупреждения совершения суицидов и их попыток.";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Основными целевыми группами работы Психологической службы являются учащиеся: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склонные к аутодеструктивному поведению (суициду) либо ранее совершавшие попытки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склонные к употреблению либо употребляющие психоактивные вещества, спиртные напитки, наркотические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склонные к совершению правонарушений, а также состоящие на учете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социально неблагополучных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воспитывающиеся в неполных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близкие родственники или друзья которых совершили суицид или попытку суицида;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посещающие и зарегистрированные в общественных группах интернет-ресурсов суицидальной направленности;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обучающиеся в соответствии с результатами тестирования и обстоятельствами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мониторинг социальных сетей с целью выявления интернет-ресурсов суицидальной направленности с информированием органов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фактов посещения и регистрации обучающихся в общественных группах интернет-ресурсов суицидальной направленности, с уведомлением родителей (лиц их заменяющих) и оказанием психологической помощи таким обучающимся.";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предупреждать асоциальные действия и суицидальные наклонности обучающихся и осуществлять их своевременную коррекцию;";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незамедлительно информировать родителей (или лиц их заменяющих) и классного руководителя о выявлении у несовершеннолетнего повышенного уровня тревожности и суицидальных наклонностей для принятия совместных мер по предотвращению суицидов и их попыток;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совершенствовать методы и формы выявления суицидальных наклонностей у несовершеннолетних с внесением предложений по их корректировке и дополнению.";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За неисполнение либо ненадлежащее исполнение возложенных обязанностей руководитель, заместитель руководителя, педагог-психолог несет установленную законом ответственность.".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