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cf7a" w14:textId="d57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апреля 2015 года № 156. Зарегистрировано Департаментом юстиции Костанайской области 20 мая 2015 года № 5609. Утратило силу постановлением акимата Костанайской области от 20 июня 2017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акимата Костанайской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156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энергетики и жилищно-коммунального хозяйства акимата Костанайской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энергетики и жилищно-коммунального хозяйства акимата Костанайской области" является государственным органом Республики Казахстан, осуществляющим руководство в сферах энергетики, энергосбережения, жилищно-коммунального хозяйства, инфраструктуры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энергетики и жилищно-коммунального хозяйства акимата Костанайской области" имеет ведомства: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"Костанайюжэлектросервис" Управления энергетики и жилищно-коммунального хозяйства акимата Костанайской области";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предприятие на праве хозяйственного ведения "Костанайгаз" Управления энергетики и коммунального хозяйства акимата Костанайской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"Управление энергетики и жилищно-коммунального хозяйства акимата Костанайской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энергетики и жилищно-коммунального хозяйства акимата Костанайской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энергетики и жилищно-коммунального хозяйства акимата Костанайской области"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энергетики и жилищно-коммунального хозяйства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энергетики и жилищно-коммунального хозяйства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энергетики и жилищно-коммунального хозяйства акимата Костанайской области" утверждаются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110000, Республика Казахстан, Костанайская область, город Костанай, улица А. Касымканова, дом 36.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9 - в редакции постановления акимата Костанайской области от 10.09.2015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"Управление энергетики и жилищно-коммунального хозяйства акимата Костанайской области".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энергетики и жилищно-коммунального хозяйства акимата Костанайской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энергетики и жилищно-коммунального хозяйства акимата Костанайской области" осуществляется из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энергетики и жилищно-коммунального хозяйства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энергетики и жилищно-коммунального хозяйства акимата Костанайской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энергетики и жилищно-коммунального хозяйства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энергетики и жилищно-коммунального хозяйства акимата Костанайской области": реализация государственной политики в сфере энергетики, энергосбережения, жилищно-коммунального хозяйства, инфраструктуры области, осуществление управленческих функций в сфере энергетики и жилищно-коммунального хозяйства, энергосбережения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энергетической и жилищно-коммунальной политики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государственных программ, направленных на решение текущих и перспективных задач стратегического развития, в пределах своей компетенции;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разработке и реализации программ государственной энергетической, жилищно-коммунальной политики, программ развития инфраструктуры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 взаимодействии со всеми участниками (поставщиками и потребителями) обеспечение стабильного снабжения области теплоэнергией, электроэнергией, водой, газом, канализацией.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анализирует деятельность курируемых предприятий области и осуществляет контроль за использованием по назначению и сохранностью имущества, принадлежащего им на праве хозяйственного ведения;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принимает участие в проведении тендеров, а также самостоятельно проводит тендеры в пределах своей компетенции;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мониторинг и оценку реализации бюджетных программ по вопросам своей компетенции;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обеспечивает использование финансовых средств в пределах государственных закупок по программам, администратором которых является;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разработке региональных программ развития курируемых отраслей и осуществляет мониторинг, готовит отчеты по выполнению актов Президента и постановлений Правительства Республики Казахстан, региональных программ, постановлений акимата, решений и распоряжений акима области по вопросам своей компетенции;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проводит анализ, корректировку и содействует реализации приоритетных программ развития газоснабжения, энергетики, водоснабжения, канализации и жилищно-коммунального хозяйства области;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координацию деятельности подведомственных предприятий области по подготовке к работе в осенне-зимних условиях и паводковый период;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содействует исполнению требований законодательства в сфере эксплуатации государственного жилищного фонда, предприятий и сооружений коммунального хозяйства, находящихся в коммунальной собственности;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участвует в разработке и реализации программ энергосбережения, организует выполнение мероприятий развития энергетической отрасли и жилищно-коммунального хозяйства;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проводит анализ, корректировку и содействует реализации энергетической, энергосберегающей политики области и развития инфраструктуры;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координирует работу по внедрению энергосберегающих технологий и оборудования;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участвует в разработке и реализации программ по газоснабжению, электроснабжению, теплоснабжению, водоснабжению и водоотведению, материально-техническому оснащению коммунального хозяйства, капитальному ремонту аварийного и сносу ветхого жилья;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готовит предложения по размещению энергетических объектов и комплексов;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реализует гендерную политику в пределах своей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осуществляет внутренний государственный финансовый контроль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организует и проводит поисково-разведочные работы на подземные воды для хозяйственно-питьевого водоснабжения населенных пунктов;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проводит расследования технологических нарушений на тепловых сетях (магистральных, внутриквартальных);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исключен постановлением акимата Костанайской области от 10.09.2015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контролирует подготовку и осуществление ремонтно-восстановительных работ по тепловым сетям и их функционирования в осенне-зимний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разрабатывает акты по утверждению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согласовывает инвестиционную программу (проект) субъекта естественной монополии, оказывающего регулируемые услуги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акты по утверждению правил предоставления коммунальных услуг и других актов в сфере энергетики и жилищно-коммунального хозяйства;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и представляет на утверждение в маслихат правила подготовки и проведения отопительного сезона;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реализует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осуществляет иные функции в соответствии с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16 с изменением, внесенным постановлением акимата Костанайской области от 10.09.2015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рамках своей компетенции вносить предложения акиму области по основным направлениям социально-экономического развития, приоритетам и стратегии развития региона;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области, в местные и центральные исполнительные органы об изменении или отмене принятых ими актов, препятствующих реализации стратегической программы развития области;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в пределах своей компетенции для выполнения возложенных на государственное учреждение "Управление энергетики и жилищно-коммунального хозяйства акимата Костанайской области" задач информацию от соответствующих органов государственной власти, организаций, учреждений и предприятий;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участвовать в разработке программы энергосбережения и осуществлять контроль за ее реализацией;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подписывать соглашения, иные правовые акты по вопросам своей компетенции;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участвовать совместно с другими государственными органами в разработке и реализации мер по экономическому оздоровлению предприятий;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свою деятельность в соответствии с планами работы государственного учреждения "Управление энергетики и жилищно-коммунального хозяйства акимата Костанайской области";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нести иные обязанности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государственным учреждением "Управление энергетики и жилищно-коммунального хозяйства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акимата Костанайской области" задач и осуществление им своих функций.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Руководитель государственного учреждения "Управление энергетики и жилищно-коммунального хозяйства акимата Костанайской области" назначается на должность и освобождается от должности акимом Костанайской области.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"Управление энергетики и жилищно-коммунального хозяйства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государственного учреждения "Управление энергетики и жилищно-коммунального хозяйства акимата Костанайской области":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"Управление энергетики и жилищно-коммунального хозяйства акимата Костанайской области";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акимата Костанайской области" функций, а также за непринятие мер по противодействию коррупции;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энергетики и жилищно-коммунального хозяйства акимата Костанайской области" в порядке, установленном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энергетики и жилищно-коммунального хозяйства акимата Костанайской области";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"Управление энергетики и жилищно-коммунального хозяйства акимата Костанайской области" в государственных органах и организациях в соответствии с действующим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налагает дисциплинарные взыскания на работников государственного учреждения "Управление энергетики и жилищно-коммунального хозяйства акимата Костанайской области" в порядке, установленном законодательством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положения об отделах государственного учреждения "Управление энергетики и жилищно-коммунального хозяйства акимата Костанайской области";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 по вопросам, отнесенным к его компетенции.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энергетики и жилищно-коммунального хозяйства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энергетики и жилищно-коммунального хозяйства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"Управление энергетики и жилищно-коммунального хозяйства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"Управление энергетики и жилищно-коммунального хозяйства акимата Костанайской области" относится к коммунальной собственности.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"Управление энергетики и жилищно-коммунального хозяйства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"Управление энергетики и жилищно-коммунального хозяйства акимата Костанайской области" осуществляются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энергетики и жилищно-коммунального хозяйства акимата Костанайской области"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Коммунальное государственное предприятие "Костанайюжэлектросервис" Управления энергетики и жилищно-коммунального хозяйства акимата Костанайской области". Местонахождение юридического лица: 110300, Республика Казахстан, Костанайская область, город Аркалык, улица Энергетиков, дом 1.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коммунальное предприятие на праве хозяйственного ведения "Костанайгаз" Управления энергетики и коммунального хозяйства акимата Костанайской области. Местонахождение юридического лица: 110000, Республика Казахстан, Костанайская область, город Костанай, улица Алтынсарина,130.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