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1220" w14:textId="3991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октября 2014 года № 528 "Об утверждении Положения о государственном учреждении "Управление образования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апреля 2015 года № 143. Зарегистрировано Департаментом юстиции Костанайской области 19 мая 2015 года № 5607. Утратило силу постановлением акимата Костанайской области от 7 ноября 2016 года № 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Костанайской области от 22 декабря 2014 года № 626 "О переименовании некоторых коммунальных государственных учреждений образования"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образования акимата Костанайской области" (зарегистрировано в Реестре государственной регистрации нормативных правовых актов под номером 5178, опубликовано 9 декабря 2014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акимата Костанайской области" (далее – Положение),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2015 года №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и</w:t>
      </w:r>
      <w:r>
        <w:br/>
      </w:r>
      <w:r>
        <w:rPr>
          <w:rFonts w:ascii="Times New Roman"/>
          <w:b/>
          <w:i w:val="false"/>
          <w:color w:val="000000"/>
        </w:rPr>
        <w:t>предприятий,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образования акимата Костанайской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казенное предприятие "Аркалыкский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казенное предприятие "Костанайский строительно-технический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казенное предприятие "Аулиекольский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казенное предприятие "Боровской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казенное предприятие "Карасуский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Коммунальное государственное казенное предприятие "Наурузумский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Коммунальное государственное казенное предприятие "Денисовский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Коммунальное государственное казенное предприятие "Костанайский колледж бытсервиса"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Коммунальное государственное казенное предприятие "Рудненский горно-технологический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Коммунальное государственное казенное предприятие "Тобольский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Коммунальное государственное казенное предприятие "Федоровский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Коммунальное государственное казенное предприятие "Рудненский колледж технологии и сервиса"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Коммунальное государственное казенное предприятие "Костанайский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Коммунальное государственное казенное предприятие "Костанайский колледж сферы обслуживания"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Коммунальное государственное казенное предприятие "Житикаринский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Коммунальное государственное казенное предприятие "Казахстанский агротехнический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Коммунальное государственное казенное предприятие "Костанайский индустриально-педагогический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Коммунальное государственное казенное предприятие "Костанайский педагогический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Коммунальное государственное казенное предприятие "Костанайский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Коммунальное государственное казенное предприятие "Костанайский строительный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Коммунальное государственное казенное предприятие "Костанайский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Коммунальное государственное казенное предприятие "Лисаковский 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Коммунальное государственное казенное предприятие "Рудненский музыкальный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Коммунальное государственное казенное предприятие "Рудненский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Коммунальное государственное казенное предприятие "Рудненский социально-гуманитарный колледж имени И. Алтынсарина"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Коммунальное государственное казенное предприятие "Сарыкольский колледж агробизнеса и права"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Коммунальное государственное казенное предприятие "Торгайский аграрно-технический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Коммунальное государственное казенное предприятие "Торгайский гуманитарный колледж имени Назипы Кулжановой"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Коммунальное государственное учреждение "Школа-интернат для одаренных детей имени И. Алтынсарина"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Коммунальное государственное учреждение "Костанайская коррекционная школа-интернат № 2 для детей-сирот и детей, оставшихся без попечения родителей"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Коммунальное государственное учреждение "Костанайский областной детский дом"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Коммунальное государственное учреждение "Костанайская коррекционная школа-интернат № 3"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Коммунальное государственное учреждение "Школа-интернат для одаренных детей "Озат"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Коммунальное государственное учреждение "Детская деревня семейного типа "Жанұя"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Коммунальное государственное учреждение "Рудненская коррекционная школа-интернат № 1 для детей-сирот и детей, оставшихся без попечения родителей"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Коммунальное государственное учреждение "Казахско-турецкий лицей-интернат для одаренных детей"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Коммунальное государственное учреждение "Лисаковская коррекционная школа-интернат"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Коммунальное государственное учреждение "Боровская областная санаторная школа-интернат"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Коммунальное государственное учреждение "Областной дом юношества"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Коммунальное государственное учреждение "Рудненский дом юношества"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Коммунальное государственное учреждение "Федоровский детский дом"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Коммунальное государственное учреждение "Аркалыкская коррекционная школа"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Коммунальное государственное учреждение "Костанайская коррекционная школа"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Коммунальное государственное учреждение "Рудненская коррекционная школа" Управления образования акимата Костанайкой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Коммунальное государственное учреждение "Аркалыкский приют для детей и подростков"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Коммунальное государственное учреждение "Костанайский приют для детей и подростков"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Коммунальное государственное учреждение "Рудненский детский дом"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Коммунальное государственное учреждение "Аулиекольский приют для детей и подростков "Үміт"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Коммунальное государственное учреждение "Житикаринский приют для детей и подростков"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Коммунальное государственное учреждение "Аркалыкская 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Коммунальное государственное учреждение "Костанайская 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54. Коммунальное государственное учреждение "Рудненская 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55. Коммунальное государственное учреждение "Психолого-медико-педагогическая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56. Коммунальное государственное казенное предприятие "Региональный учебно-методический центр дополнительного образования детей"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57. Коммунальное государственное казенное предприятие "Региональный научно-практический центр "Қостанай дарыны"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58. Коммунальное государственное учреждение "Центр информатизации и оценки качества образования" Управления образования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59. Коммунальное государственное казенное предприятие "Костанайский региональный центр физической культуры"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60. Коммунальное государственное учреждение "Центр адаптации несовершеннолетних"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61. Коммунальное государственное казенное предприятие "Региональный научно-методический центр технического и профессионального образования"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