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37206" w14:textId="95372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акимата от 19 января 2015 года № 14 "Об утверждении Положения о государственном учреждении "Управление государственного архитектурно-строительного контроля акимата Костанайской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Костанайской области от 9 апреля 2015 года № 145. Зарегистрировано Департаментом юстиции Костанайской области 14 мая 2015 года № 5601. Утратило силу постановлением акимата Костанайской области от 30 декабря 2016 № 595</w:t>
      </w:r>
    </w:p>
    <w:p>
      <w:pPr>
        <w:spacing w:after="0"/>
        <w:ind w:left="0"/>
        <w:jc w:val="left"/>
      </w:pPr>
      <w:r>
        <w:rPr>
          <w:rFonts w:ascii="Times New Roman"/>
          <w:b w:val="false"/>
          <w:i w:val="false"/>
          <w:color w:val="ff0000"/>
          <w:sz w:val="28"/>
        </w:rPr>
        <w:t xml:space="preserve">      Сноска. Утратило силу постановлением акимата Костанайской области от 30.12.2016 </w:t>
      </w:r>
      <w:r>
        <w:rPr>
          <w:rFonts w:ascii="Times New Roman"/>
          <w:b w:val="false"/>
          <w:i w:val="false"/>
          <w:color w:val="ff0000"/>
          <w:sz w:val="28"/>
        </w:rPr>
        <w:t>№ 595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В соответствии с Указом Президента Республики Казахстан от 25 августа 2014 года </w:t>
      </w:r>
      <w:r>
        <w:rPr>
          <w:rFonts w:ascii="Times New Roman"/>
          <w:b w:val="false"/>
          <w:i w:val="false"/>
          <w:color w:val="000000"/>
          <w:sz w:val="28"/>
        </w:rPr>
        <w:t>№ 898</w:t>
      </w:r>
      <w:r>
        <w:rPr>
          <w:rFonts w:ascii="Times New Roman"/>
          <w:b w:val="false"/>
          <w:i w:val="false"/>
          <w:color w:val="000000"/>
          <w:sz w:val="28"/>
        </w:rPr>
        <w:t xml:space="preserve"> "О мерах по разграничению полномочий между уровнями государственного управления Республики Казахстан" акимат Костанайской области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Внести в постановление акимата Костанайской области от 19 января 2015 года </w:t>
      </w:r>
      <w:r>
        <w:rPr>
          <w:rFonts w:ascii="Times New Roman"/>
          <w:b w:val="false"/>
          <w:i w:val="false"/>
          <w:color w:val="000000"/>
          <w:sz w:val="28"/>
        </w:rPr>
        <w:t>№ 14</w:t>
      </w:r>
      <w:r>
        <w:rPr>
          <w:rFonts w:ascii="Times New Roman"/>
          <w:b w:val="false"/>
          <w:i w:val="false"/>
          <w:color w:val="000000"/>
          <w:sz w:val="28"/>
        </w:rPr>
        <w:t xml:space="preserve"> "Об утверждении Положения о государственном учреждении "Управление государственного архитектурно-строительного контроля акимата Костанайской области" (зарегистрировано в Реестре государственной регистрации нормативных правовых актов под № 5339, опубликовано 4 февраля 2015 года в газете "Қостанай таңы")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xml:space="preserve">в </w:t>
      </w:r>
      <w:r>
        <w:rPr>
          <w:rFonts w:ascii="Times New Roman"/>
          <w:b w:val="false"/>
          <w:i w:val="false"/>
          <w:color w:val="000000"/>
          <w:sz w:val="28"/>
        </w:rPr>
        <w:t>Положении</w:t>
      </w:r>
      <w:r>
        <w:rPr>
          <w:rFonts w:ascii="Times New Roman"/>
          <w:b w:val="false"/>
          <w:i w:val="false"/>
          <w:color w:val="000000"/>
          <w:sz w:val="28"/>
        </w:rPr>
        <w:t xml:space="preserve"> о государственном учреждении "Управление государственного архитектурно-строительного контроля акимата Костанайской области", утвержденном вышеуказанным постановлением: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16</w:t>
      </w:r>
      <w:r>
        <w:rPr>
          <w:rFonts w:ascii="Times New Roman"/>
          <w:b w:val="false"/>
          <w:i w:val="false"/>
          <w:color w:val="000000"/>
          <w:sz w:val="28"/>
        </w:rPr>
        <w:t xml:space="preserve"> дополнить подпунктами 4-1), 4-2), 4-3) следующего содержания:</w:t>
      </w:r>
      <w:r>
        <w:br/>
      </w:r>
      <w:r>
        <w:rPr>
          <w:rFonts w:ascii="Times New Roman"/>
          <w:b w:val="false"/>
          <w:i w:val="false"/>
          <w:color w:val="000000"/>
          <w:sz w:val="28"/>
        </w:rPr>
        <w:t>
      </w:t>
      </w:r>
      <w:r>
        <w:rPr>
          <w:rFonts w:ascii="Times New Roman"/>
          <w:b w:val="false"/>
          <w:i w:val="false"/>
          <w:color w:val="000000"/>
          <w:sz w:val="28"/>
        </w:rPr>
        <w:t>"4-1) контроль за безопасной эксплуатацией опасных технических устройств, работающих под давлением более 0,07 мегаПаскаля или при температуре нагрева воды более 115 градусов Цельсия, грузоподъемных механизмов, эскалаторов, канатных дорог, фуникулеров, лифтов на объектах жилищно-коммунального хозяйства;</w:t>
      </w:r>
      <w:r>
        <w:br/>
      </w:r>
      <w:r>
        <w:rPr>
          <w:rFonts w:ascii="Times New Roman"/>
          <w:b w:val="false"/>
          <w:i w:val="false"/>
          <w:color w:val="000000"/>
          <w:sz w:val="28"/>
        </w:rPr>
        <w:t>
      </w:t>
      </w:r>
      <w:r>
        <w:rPr>
          <w:rFonts w:ascii="Times New Roman"/>
          <w:b w:val="false"/>
          <w:i w:val="false"/>
          <w:color w:val="000000"/>
          <w:sz w:val="28"/>
        </w:rPr>
        <w:t>4-2) осуществление постановки на учет и снятие с учета опасных технических устройств объектов жилищно-коммунального хозяйства;</w:t>
      </w:r>
      <w:r>
        <w:br/>
      </w:r>
      <w:r>
        <w:rPr>
          <w:rFonts w:ascii="Times New Roman"/>
          <w:b w:val="false"/>
          <w:i w:val="false"/>
          <w:color w:val="000000"/>
          <w:sz w:val="28"/>
        </w:rPr>
        <w:t>
      </w:t>
      </w:r>
      <w:r>
        <w:rPr>
          <w:rFonts w:ascii="Times New Roman"/>
          <w:b w:val="false"/>
          <w:i w:val="false"/>
          <w:color w:val="000000"/>
          <w:sz w:val="28"/>
        </w:rPr>
        <w:t>4-3) осуществление контроля за соблюдением требований безопасной эксплуатации бытовых баллонов и объектов систем газоснабжения;".</w:t>
      </w:r>
      <w:r>
        <w:br/>
      </w:r>
      <w:r>
        <w:rPr>
          <w:rFonts w:ascii="Times New Roman"/>
          <w:b w:val="false"/>
          <w:i w:val="false"/>
          <w:color w:val="000000"/>
          <w:sz w:val="28"/>
        </w:rPr>
        <w:t>
      </w:t>
      </w:r>
      <w:r>
        <w:rPr>
          <w:rFonts w:ascii="Times New Roman"/>
          <w:b w:val="false"/>
          <w:i w:val="false"/>
          <w:color w:val="000000"/>
          <w:sz w:val="28"/>
        </w:rPr>
        <w:t>2.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w:t>
            </w:r>
            <w:r>
              <w:br/>
            </w:r>
            <w:r>
              <w:rPr>
                <w:rFonts w:ascii="Times New Roman"/>
                <w:b w:val="false"/>
                <w:i/>
                <w:color w:val="000000"/>
                <w:sz w:val="20"/>
              </w:rPr>
              <w:t>Костанайской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Садуакасов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