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f31" w14:textId="27be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марта 2015 года № 101. Зарегистрировано Департаментом юстиции Костанайской области 28 апреля 2015 года № 5567. Утратило силу постановлением акимата Костанайской области от 28 марта 2017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101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акимата Костанайской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физической культуры и спорта акимата Костанайской области" имеет ведомства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физической культуры и спорта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физической культуры и спорта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физической культуры и спорта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физической культуры и спорта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физической культуры и спорта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физической культуры и спорта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Тарана,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физической культуры и спорта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физической культуры и спорта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физической культуры и спорта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физической культуры и спорта акимата Костанайской области": обеспечение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областных, городов республиканского значения, столицы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присваивает статусы "специализированная" спортивная школа,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осуществляет иные функции, возложенные на государственное учреждение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организовывать и осуществлять в установленном законодательством порядке защиту прав и интересов государственного учреждения "Управление физической культуры и спорта акимата Костанайской области", в том числе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юридическим и физическим лицам разъяснения по вопросам, отнесенным к компетенции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качественно и своевременно акты и поручения Правительства Республики Казахстан и иных центральных исполнительных органов, а так же акима и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физической культуры и спорта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физической культуры и спорта акимата Костанайской области"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физической культуры и спорта акимата Костанайской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физической культуры и спорта акимата Костанайской области" имеет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назначает на должность и освобождает от должности руководителей государственных учреждений 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заключает с ними в установленном законодательством порядке трудовые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установленном законодательством порядке налагает дисциплинарные взыскания на сотрудников государственного учреждения "Управление физической культуры и спорта акимата Костанайской области", руководителей государственных учреждений 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дает обязательные для исполнения работниками государственного учреждения указания 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государственное учреждение в государственных органах,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физической культуры и спорта акимата Костанайской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физической культуры и спорта акимата Костанайской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физической культуры и спорта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физической культуры и спорта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физической культуры и спорта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физической культуры и спорта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области"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физической культуры и спорта акимата Костанайской области":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Костанайской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"Школа высшего спортивного мастерства"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подготовки олимпийского резерва"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"Детско–юношеская школа олимпийского резерва"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"Костанайская городская детско-юношеская спортивная школа"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"Лисаковская городская детско-юношеская спортивная школа"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"Детско-юношеская спортивная школа № 1 имени Кадырбека Оспанова"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"Детско-юношеская спортивная школа № 2"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"Детско-юношеская спортивная школа № 3" Управления физической культуры и спорта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области"</w:t>
            </w:r>
          </w:p>
        </w:tc>
      </w:tr>
    </w:tbl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физической культуры и спорта акимата Костанайской области":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Костанайской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товарищество с ограниченной ответственностью "Футбольный клуб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товарищество с ограниченной ответственностью "Баскетбольный клуб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"Спортивный клуб инвалидов" Управления физической культуры и спорта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