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795a" w14:textId="ad67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 на единицу закупаемой сельскохозяйственной продукции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 апреля 2015 года № 121. Зарегистрировано Департаментом юстиции Костанайской области 13 апреля 2015 года № 5518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сельского хозяйства Республики Казахстан от 26 ноября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3-2/615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прилагаемые нормативы субсидий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единицу закупаемой сельскохозяйственной продукции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апреля 2015 года № 121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единицу закупаемой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сельскохозяйственной продукции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5"/>
        <w:gridCol w:w="2613"/>
        <w:gridCol w:w="4652"/>
      </w:tblGrid>
      <w:tr>
        <w:trPr>
          <w:trHeight w:val="330" w:hRule="atLeast"/>
        </w:trPr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сельскохозяйственной продукции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продуктов глубокой переработки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в пересчете на сырье, тенге/л (тенге/кг)</w:t>
            </w:r>
          </w:p>
        </w:tc>
      </w:tr>
      <w:tr>
        <w:trPr>
          <w:trHeight w:val="645" w:hRule="atLeast"/>
        </w:trPr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Сливочное масло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645" w:hRule="atLeast"/>
        </w:trPr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твердый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675" w:hRule="atLeast"/>
        </w:trPr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Сухое молоко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