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9616" w14:textId="0919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февраля 2015 года № 42. Зарегистрировано Департаментом юстиции Костанайской области 12 марта 2015 года № 5417. Утратило силу постановлением акимата Костанайской области от 4 ноября 2022 года № 486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9 февраля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42</w:t>
                  </w:r>
                </w:p>
              </w:tc>
            </w:tr>
          </w:tbl>
          <w:p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Костанайской области (далее - Правила) регулируют деятельность психологической службы в организациях среднего образования Костанайской области (далее – Психологическая служба).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Психологическая служба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образования, количеством штатных единиц педагогов-психологов.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Психологической службы входят руководитель, заместитель руководителя организации образования по воспитательной работе, который организует и контролирует ее деятельность, а также педагоги, осуществляющие классное руководство, педагоги-психологи и социальные педагоги. По согласованию в состав Психологической службы могут быть включены медицинские работники, сотрудники органов внутренних дел и представители родительских комитетов.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Костанайской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Психологической службы – способствовать сохранению психического и психологического здоровья обучающихся, создание благоприятного социально-психологического климата в организации образования и оказание психолого-педагогической поддержки участникам учебно-воспитательного процесса.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Психологической службы: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индивидуального подхода к каждому обучающемуся на основе психолого-педагогического изучения его личности;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психического здоровья обучающихся;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родителям (или лицам их заменяющих) и педагогам в решении психолого-педагогических проблем в выборе оптимальных методов учебно-воспитательной работы;</w:t>
      </w:r>
    </w:p>
    <w:bookmarkEnd w:id="17"/>
    <w:bookmarkStart w:name="z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предупреждение психологических наклонностей к суицидам, а также асоциальных наклонностей (склонность к правонарушениям, употреблению спиртных напитков, наркотических средств, совершению правонарушений) у несовершеннолетних путем систематического проведения тестирования не реже 1 раза в учебную четверть;</w:t>
      </w:r>
    </w:p>
    <w:bookmarkEnd w:id="18"/>
    <w:bookmarkStart w:name="z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психологической помощи несовершеннолетним, имеющим суицидальные наклонности, а также их родителям (или лицам, их заменяющих) в целях предупреждения совершения суицидов и их попыток.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Костанайской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Основными целевыми группами работы Психологической службы являются учащиеся: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склонные к аутодеструктивному поведению (суициду) либо ранее совершавшие попытки суицидов;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склонные к употреблению либо употребляющие психоактивные вещества, спиртные напитки, наркотические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склонные к совершению правонарушений, а также состоящие на учете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социально неблагополучных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воспитывающиеся в неполных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близкие родственники или друзья которых совершили суицид или попытку суицида;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посещающие и зарегистрированные в общественных группах интернет-ресурсов суицидальной направленности;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обучающиеся в соответствии с результатами тестирования и обстоятельствами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акимата Костанайской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 Психологической службы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Психологическая служба осуществляет свою деятельность по следующим направлениям: психодиагностическое, консультативное, просветительско-профилактическое, коррекционно-развивающее.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Психодиагностическое направление включает: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 с целью определения их психического развития;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диагностики;</w:t>
      </w:r>
    </w:p>
    <w:bookmarkEnd w:id="27"/>
    <w:bookmarkStart w:name="z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социальных сетей с целью выявления интернет-ресурсов суицидальной направленности с информированием органов прокуратуры;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фактов посещения и регистрации обучающихся в общественных группах интернет-ресурсов суицидальной направленности, с уведомлением родителей (лиц их заменяющих) и оказанием психологической помощи таким обучающимся.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Костанайской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Консультативное направление включает: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(или лиц их заменяющих) и педагогов по их запросам;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консультирование обучающихся, родителей (или лиц их заменяющих) и педагогов по проблемам личностного, профессионального самоопределения и взаимоотношений с окружающими;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Просветительско-профилактическое направление включает: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дезадаптации обучающихся;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работе методического и педагогического советов и медико-психолого-педагогических консилиумов;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со специалистами - смежных профессий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Коррекционно-развивающее направление включает: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психолого-педагогических тренингов;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Психологическая служба функционирует на базе кабинета педагога-психолога, по возможности размещенного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обучающимися, их родителями (или лицами их заменяющими) и педагогическими работниками в индивидуальном или групповом формате.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Работа Психологической службы осуществляется в тесном взаимодействии с администраций, педагогическим коллективом, медицинскими работниками, психолого-медико-педагогическими консультациями, родителями (или лицами их заменяющими).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Психологической службы в организации образования координируется руководителем организации образования.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педагога-психолога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Педагог-психолог имеет право: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выбирать приоритетные направления деятельности в соответствии с типом, видом и потребностями организации образования, а также рекомендациями отдела и управления образования;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выбирать формы и методы психодиагностической, консультативной, коррекционно-развивающей, просветительско-профилактической, организационно-педагогической работы с обучающимися, их родителями (или лицами их заменяющими) и педагогами;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выбирать пути и средства решения профессиональных задач, устанавливать очередность проведения различных видов работ;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документацией по организации учебно-воспитательного процесса, личными делами обучающихся и педагогических работников школы;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проходить периодическую подготовку (переподготовку) в системе повышения квалификации и совершенствования по дисциплинам, связанными с выполнением профессиональных задач;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предупреждать асоциальные действия и суицидальные наклонности обучающихся и осуществлять их своевременную коррекцию;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вопросы и принимать решения строго в границах своей профессиональной компетенции и должностных обязанностей;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работе методического и педагогического советов, методических объединений (кафедр), медико-психолого-педагогического консилиума в пределах своей компетенции;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выходить с предложениями в органы образования по вопросам совершенствования работы Психологической службы.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Костанайской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Педагог-психолог обязан: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профессиональную деятельность, направленную на сохранение психического и психологического здоровья обучающихся;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знакомиться с новейшими достижениями психологической науки в целом, в социальной, практической, возрастной и педагогической психологии в частности, применять в работе современные научно-обоснованные методы диагностической, развивающей, социально-психологической, коррекционной и профилактической работы;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профессиональную тайну, не распространять сведения, полученные в результате диагностической и консультативной работы, если ознакомление с ними может нанести ущерб обучающемуся или его окружению, а также в тех случаях, когда испытуемым были даны гарантии анонимности результатов исследования;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психологическую помощь и поддержку обучающимся, их родителям (или лицам их заменяющим), педагогам в решении личностных, профессиональных и других проблем;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проходить аттестацию на соответствующую квалификационную категорию и получать ее в случае успешного прохождения аттестации;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предупреждать асоциальные действия обучающихся и осуществлять их своевременную коррекцию;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способствовать гармонизации отношений в организации образования и осуществлять превентивные мероприятия по профилактике возникновения социальной дезадаптации и аутодеструктивного поведения обучающихся;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формировать и развивать психологическую культуру обучающихся, их родителей (или лиц их заменяющих) и педагогов;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документацию деятельности Психологической службы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 информировать родителей (или лиц их заменяющих) и классного руководителя о выявлении у несовершеннолетнего повышенного уровня тревожности и суицидальных наклонностей для принятия совместных мер по предотвращению суицидов и их попыток;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совершенствовать методы и формы выявления суицидальных наклонностей у несовершеннолетних с внесением предложений по их корректировке и дополнению.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Костанайской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За неисполнение либо ненадлежащее исполнение возложенных обязанностей руководитель, заместитель руководителя, педагог-психолог несет установленную законом ответственность.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постановлением акимата Костанайской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Документация деятельности Психологической службы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Психологическая служба должна иметь следующую документацию: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деятельности Психологической службы;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перспективный план работы педагога-психолога, утвержденный руководителем организации образования;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программы психологического диагностирования, психологических тренингов, развивающей и коррекционной работы;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карты психологического развития обучающихся, групповые психологические портреты;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методические разработки психологических занятий, тренингов психодиагностических методик и других форм психологической работы;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аналитические отчеты о деятельности Психологической службы (за полугодие, учебный год);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психологического обследования, заключения.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