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8bcc" w14:textId="dba8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на участке скважин № 0710 и № 0810 в селе Амангельды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января 2015 года № 1. Зарегистрировано Департаментом юстиции Костанайской области 6 февраля 2015 года № 5358. Заголовок - в редакции постановления акимата Костанайской области от 11 апреля 2019 года № 150.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11.04.2019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на участке скважин № 0710 и № 0810 в селе Амангельды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11.04.2019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Зона санитарной охраны на участке скважин № 0710 и № 0810 в селе Амангельды Карасуского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57,5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гектара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отражена в картографическом материале проекта "Зоны санитарной охраны на участке скважин № 0710 и № 0810 в селе Амангельды Карасуского района Костанайской области" (заказчик – товарищество с ограниченной ответственностью "НурАл").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