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664f" w14:textId="2f06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28/294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декабря 2015 года № 39/421. Зарегистрировано Департаментом юстиции Мангистауской области от 22 декабря 2015 года № 2917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10 декабря 2015 года № 29/427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2909),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2014 года  </w:t>
      </w:r>
      <w:r>
        <w:rPr>
          <w:rFonts w:ascii="Times New Roman"/>
          <w:b w:val="false"/>
          <w:i w:val="false"/>
          <w:color w:val="000000"/>
          <w:sz w:val="28"/>
        </w:rPr>
        <w:t>№ 28/294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(зарегистрировано в Реестре государственной регистрации нормативных правовых актов за № 2584, опубликовано в газете «Мұнайлы» от 23 января 2015 года № 6-7 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10 093 556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4 157 302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5 696 057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10 106 004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262 643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275 091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275 091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районном бюджете на 2015 год предусмотрены субвенции из областного бюджета в сумме 690 317,6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(председатель комисии Б.Сулейменов).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официальное опубликование данного решения на официальном сайте районного акимата и в информационно-правовой системе «Әділет» после государственной регистрации в департаменте юстиции Мангистауской области (Б. Назар).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С.Битан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Кошекбаева.А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декабрь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39/421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84"/>
        <w:gridCol w:w="886"/>
        <w:gridCol w:w="8333"/>
        <w:gridCol w:w="2034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10 093 556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4 157 302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1 327 478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1 327 478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1 044 758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1 044 758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1 698 092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1 627 684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212 402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191 672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5 696 057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5 696 057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5 696 057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10 106 004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343 587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6 163 852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274 622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246 331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134 512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122 062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148 634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167 075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3 666 295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3 162 633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 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 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 без попечения родителей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1 030 824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1 030 824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485 163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481 583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278 881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1 926 730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705 790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215 359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274 277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274 277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457 355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262 643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-275 091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