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f465" w14:textId="b05f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Мунайлинского района от 9 июня 2015 года № 18-ш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Мангистауской области от 25 ноября 2015 года № 42-ш. Зарегистрировано Департаментом юстиции Мангистауской области от 09 декабря 2015 года № 2907. Утратило силу решением акима Мунайлинского района Мангистауской области от 18 марта 2016 года № 5-ш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решением акима Мунайлинского района Мангистауской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нижеследующее изменения в решение акима Мунайлинского района от 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18-ш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нормативных правовых актов за № 2743, опубликовано в информационно-правовой системе "Әділет" 25 июня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"Аппарат акима Мунайлинского района" (Оспан Е.)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акима района Оспану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95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Мунайлинской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избирательной 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Шалкаров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 ноябрь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2015 года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Мунайлинскому району Избирательный участок № 193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 5",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Шапагат, Есмамбет, А. Онгарбекулы, жилые дома № 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 1", телефон/факс: 8 /7292/ 46-57-36.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квартала № 22, жилые дома №№ 1, 2, 3, 4, 5, 6, 7, 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села Мангистау, воисковая часть № 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 5", телефон/факс: 8 /7292/ 46-58-41.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кварталов №№ 1, 1 А, 1 Б, 1 В, 2, 3, 4, 5, 6, 7, 8, 9, 10, 11, 12, 13, 14, 15, жилого массива "Мангистау-1"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11" Мунайлинского районного отдела образования акимата Мунайлинского района,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"Мангистау-2", "Мангистау-3"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8" Мунайлинского районного отдела образования акимата Мунайлинского района, телефон/факс: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 1-579 жилого массива "Мангистау-5"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Баянды, здание коммунального государственного учреждения "Общеобразовательная средняя школа № 3" Мунайлинского районного отдела образования акимата Мунайлинского района, телефон/факс: 8 /7292/ 46-71-20.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Границы: все жилые дома жилых массивов Баянды-1, Баянды-2, Баянды-3, населенных пунктов "Большой Емир", "Малый Емир", "Куйулс", железнодорожного разъезда №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жилой массив "Туган ел", здание дворового клуба "Атамекен" государственного коммунального казенного предприятия "Центр школьников" Мунайлинского районного отдела образования, телефон/факс: 8 /7292/ 34-48-12.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"Болашак", "Туган ел"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жилой массив "Арман", участок № 379, здание государственного учреждения "Мунайлинская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Казахстан", телефон/факс: 8 /7292/ 33-11-94.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"Арман", улиц Бейбитшилик, Райхан, Рауан, Акикат, Ыкылас жилого массива "Арай"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7" отдела образования Мунайлинского района акимата Мунайлинского района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"Каламкас", "Темир су"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7" отдела образования Мунайлинского района акимата Мунайлинского района, телефон/факс: 8 /7292/ 31-89-10.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"Коктем", "Тамшалы"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дворового клуба "Баскудык" государственного коммунального казенного предприятия "Центр Школьников" Мунайлинского районного отдела образования, телефон/факс: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"Маржан"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жилой массив "Болашак", улица Достык, участок № 284, 285, здание республиканского государственного казенного предприятия "Производственное объединение "Охотзоопром", телефон /факс: 8 /7292/ 34-52-45.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"Болашак", "Баскудык"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коммунального государственного учреждения "Общеобразовательная средняя школа № 9" Мунайлинского районного отдела образования акимата Мунайлинского района, телефон/факс: 8 /7292/ 30-40-53.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"Жана коныс"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государственного коммунального казенного предприятия "Детско-юношеская спортивная школа села Баскудык Мунайлинского района" Мунайлинского районного отдела культуры, физической культуры и спорта, телефон/факс: 8 /7292/ 30-56-96.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"Рахат"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Актауского колледжа Казахской академии транспорта и коммуникаций имени М. Тынышбаева,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населенных пунктов "Бирлик", "Ынтымак", дома улиц Жаналык, Маусым, Балауса, Асау-Барак, Сугир, Тобанияз, Атакозы, Досан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"№ 2 жалпы білім беру орта мектебі", телефон/факс: 8 /7292/ 46-42-00.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Уалиханов, Абай, Ауезов, Маметова, Желтоксан, Молдагулова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"Қызылтөбе лицейі", телефон/факс: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Сагыныш, Иманов, Атамекен, Жамбыл, Арай, Наурыз, Мереке, Советская, Достык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коммунального казенного предприятия "Дом культуры села Кызылтобе" Мунайлинского районного отдела культуры, физической культуры и спорта, телефон/факс: 8/7292/ 44-17-44.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Кубыла, Мынбаев, Туркистан, Есир, Нурым, Шабай, Кулбарак, Алшын, Косымбаев, Матжан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"№ 6 жалпы білім беру орта мектебі", телефон/факс: 8/7292/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№1-1000 жилого массива "Кызылтобе-2"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Даулет, жилой массив "Жана Даулет", здание государственного учреждения "Общеобразовательная средняя школа №4", телефон/факс: 8 /7292/ 34-98-21.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кварталов №№ 6, 7, 8, 9, 10, 17, 18, 19, 20 и жилого массива "Жана Даулет" села Даулет.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Даулет, здание государственного учреждения "Специальная (коррекционная) школа № 3 для детей с умственной отсталости и задержкой психологического развития, телефон/факс: 8 /7292/ 21-93-69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№№ 1-107, все жилые дома местности "Нефтебаза" и кварталов №№ 1, 2, 3, 4, 5, 11, 12, 13, 14, 15, 16 села Даулет.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Батыр, здание коммунального государственного учреждения "Общеобразовательная средняя школа № 10" Мунайлинского районного отдела образования акимата Мунайлинского района телефон/факс: 8 /7292/ 34-32-01.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сельского округа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11" Мунайлинского районного отдела образования акимата Мунайлинского района,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"Мангистау-4"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12" Мунайлинского районного отдела образования,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"Атамекен", "Шагала"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12" Мунайлинского районного отдела образования, телефон/факс: 8 /7292/ 31-89-12.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"Жалын", улиц Кызгалдак, Гульмайса, Достык жилого массива "Арай"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коммунального государственного учреждения "Общеобразовательная средняя школа № 9" отдела образования Мунайлинского района акимата Мунайлинского района,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"Самал", "Алау"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8" Мунайлинского районного отдела образования акимата Мунайлинского района, телефон/факс: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№580-1320 жилого массива "Мангистау-5"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"№ 6 жалпы білім беру орта мектебі", телефон/факс: 8/7292/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№1001-2034 жилого массива "Кызылтобе-2"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