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81c5" w14:textId="2c58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 и дополнений в постановление акимата Мунайлинского района от 24 февраля  2015 года  № 39-қ "Об утверждении государственного образовательного заказа на дошкольное воспитание и обучение, размера подушевого  финансирования и родительской 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10 ноября 2015 года № 276-қ. Зарегистрировано Департаментом юстиции Мангистауской области от 26 ноября 2015 года № 2886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Мунайлинского района от 24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39-қ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(зарегистрировано в Реестре государственной регистрации нормативных правовых актов за № 2650, опубликовано в газете «Мұнайлы» 3 апреля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 изложить в новой редакции:"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908"/>
        <w:gridCol w:w="302"/>
        <w:gridCol w:w="302"/>
        <w:gridCol w:w="922"/>
        <w:gridCol w:w="302"/>
        <w:gridCol w:w="302"/>
        <w:gridCol w:w="302"/>
        <w:gridCol w:w="302"/>
        <w:gridCol w:w="1343"/>
        <w:gridCol w:w="302"/>
        <w:gridCol w:w="302"/>
        <w:gridCol w:w="302"/>
        <w:gridCol w:w="346"/>
        <w:gridCol w:w="1079"/>
        <w:gridCol w:w="303"/>
        <w:gridCol w:w="303"/>
      </w:tblGrid>
      <w:tr>
        <w:trPr>
          <w:trHeight w:val="19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Детскиий сад «Балдаурен»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Тулкибаева Адеми Оразгалиевна)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908"/>
        <w:gridCol w:w="302"/>
        <w:gridCol w:w="302"/>
        <w:gridCol w:w="922"/>
        <w:gridCol w:w="302"/>
        <w:gridCol w:w="302"/>
        <w:gridCol w:w="302"/>
        <w:gridCol w:w="302"/>
        <w:gridCol w:w="1343"/>
        <w:gridCol w:w="302"/>
        <w:gridCol w:w="302"/>
        <w:gridCol w:w="302"/>
        <w:gridCol w:w="346"/>
        <w:gridCol w:w="1079"/>
        <w:gridCol w:w="303"/>
        <w:gridCol w:w="303"/>
      </w:tblGrid>
      <w:tr>
        <w:trPr>
          <w:trHeight w:val="18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Детскиий сад «Еркебулан»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Алима Жаксиликбаевна)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стороками порядковых номеров 29, 30, 31, 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387"/>
        <w:gridCol w:w="924"/>
        <w:gridCol w:w="302"/>
        <w:gridCol w:w="724"/>
        <w:gridCol w:w="302"/>
        <w:gridCol w:w="302"/>
        <w:gridCol w:w="1390"/>
        <w:gridCol w:w="236"/>
        <w:gridCol w:w="1368"/>
        <w:gridCol w:w="502"/>
        <w:gridCol w:w="303"/>
        <w:gridCol w:w="1146"/>
        <w:gridCol w:w="347"/>
        <w:gridCol w:w="1081"/>
        <w:gridCol w:w="303"/>
        <w:gridCol w:w="304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№10 «Ақбота» Мунайлинского районного отдела образования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сад №11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«Шагала»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районного отдела образования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«Нұр-Балапан»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Избаева Бахтыгул Куттыбековна)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«Ақмаржан» (Индивидуальный предприниматель Овезов Атамұрат Есенұлы)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«Мунайлинский районный отдел образования» (Овезов Е.) обеспечить государственную регистрацию настоящего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Н. Тажибаев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Избаева Бахтыгул Куттыбековна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Овезов Атамұрат Есенұлы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Тулкибаева Адеми Оразгалиевна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Ходжаметова Алима Жаксиликбаевна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Овезов Есен Орынбасарович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Кошекбаева Айша Косаевна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ноябрь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