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e9d0b" w14:textId="d8e9d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общественных работ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Мунайлинского района Мангистауской области от 27 октября 2015 года № 268-қ. Зарегистрировано Департаментом юстиции Мангистауской области от 25 ноября 2015 года № 2882. Утратило силу постановлением акимата Мунайлинского района Мангистауской области от 20 мая 2015 года № 124-қ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постановлением акимата Мунайлинского района Мангистауской области от 20.05.2016 № 124-қ.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занятости населения"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постановлением Правительства Республики Казахстан от 19 июня 2001 года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населения", акимат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спрос и предложение на общественные работы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перечень организаций, в которых будут проводиться общественные работы на 2016 год, виды, объемы и конкретные условия, общественных работ, размеры оплаты труда участников и источники их финансирования (далее – перечень)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"Мунайлинский районный отдел занятости и социальных программ" (Акниязова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заключить с работодателями договоры на выполнение общественных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осуществить направление безработных граждан на общественные работы в соответствии с утвержденным перечнем;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обеспечить государственную регистрацию настоящего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района Билялова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вступает в силу со дня государственной регистрации в органах юстиции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Н.Тажибаев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Руководитель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"Мунайлинский районный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отдел занятости и социальных программ"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Акниязова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 октябрь 2015 год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Исполниющий обязаноости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руководителя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"Отдел экономики и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Мунайлинского района"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Кошекбаева 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 октябрь 2015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268-қ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октябрь 2015 год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Спрос и предложение на общественные работы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4"/>
        <w:gridCol w:w="8386"/>
        <w:gridCol w:w="1305"/>
        <w:gridCol w:w="1305"/>
      </w:tblGrid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на 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на 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"Мунайлинская центральная районная больница" Управления здравоохранения 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"Мунайлинский районный отдел занятости и социальных программ"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внутренних дел Мунайлинского района Департамента внутренних дел Мангистауской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республиканского государственного предприятия "Центр обслуживания населения" по Мангистауской области, Мунайлинское районное отделение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Баянды"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Мангистау"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Атамекен"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сельского округа Батыр" акимата Мунайлинского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Баскудык"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Даулет"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Кызылтобинского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Мунайлинский районный филиал Республиканского общественного объединения "Организация ветеранов"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областной филиал Республиканского государственного казенного предприятия "Государственный центр по выплате пенсий Министерства здравоохранения и социального развития Республики Казахстан", Мунайлинское районное отделение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"Канцелярия Мангистауского областного суда Департамента по обеспечению деятельности судов при верховном Суде Республики Казахстан (аппарата Верховного Суда Республики Казакстан)", Мунайлинский районный суд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"Мунайлинский территориальный отдел департамента юстиции Мангистауской области 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"Прокуратура Мангистауской области", прокуратура Мунайлинского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"Мунайлинское районное управление по защите прав потребителей Департамента по защите прав потребителей Мангистауской области Комитета по защите прав потребителей Министерства национальной экономики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"Управление юстиции Мунайлинского района департамента юстиции Мангистауской области 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"Управление государственных доходов по Мунайлинскому району Департамента государственных доходов по Мангистауской области Комитета государственных доходов Министерства финансов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"Отдел по делам обороны Мунайлинского района Мангистауской области" Министерства обороны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268-қ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октябрь 2015 год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 работы на 2016 год, виды, объемы и конкретные условия общественных работ, размеры оплаты труда участников и источники их финансирования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"/>
        <w:gridCol w:w="4685"/>
        <w:gridCol w:w="731"/>
        <w:gridCol w:w="4239"/>
        <w:gridCol w:w="1643"/>
        <w:gridCol w:w="274"/>
      </w:tblGrid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общественных работ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и конкретные 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"Мунайлинская центральная районная больница" Управления здравоохранения 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амбулаторных карт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документами, сбор и регистрация до 250 документов в месяц, сдача дел в архив и другие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"Мунайлинский районный отдел занятости и социальных программ"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документами, сбор и регистрация до 250 документов в месяц, сдача дел в архив и другие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внутренних дел Мунайлинского района департамента внутренних дел Мангистауской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срочной документации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республиканского государственного предприятия "Центр обслуживания населения" по Мангистауской области, Мунайлинское районное отделение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карты, курьерская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документами, доставка до 100 срочной документации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Баянды"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документами, сбор и регистрация до 50 документов в месяц, сдача дел в архив и другие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Мангистау"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документами, сбор и регистрация до 50 документов в месяц, сдача дел в архив и другие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Атамекен"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документами, сбор и регистрация до 50 документов в месяц, сдача дел в архив и другие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сельского округа Батыр" акимата Мунайлинского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документами, сбор и регистрация до 50 документов в месяц, сдача дел в архив и другие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Баскудык"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документами, сбор и регистрация до 50 документов в месяц, сдача дел в архив и другие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Даулет"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документами, сбор и регистрация до 50 документов в месяц, сдача дел в архив и другие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Кызылтобинского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документами, сбор и регистрация до 50 документов в месяц, сдача дел в архив и другие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Мунайлинский районный филиал республиканского общественного объединения "Организация ветеранов"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документами, сбор и регистрация до 50 документов в месяц, сдача дел в архив и другие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областной филиал Республиканского государственного казенного предприятия "Государственный центр по выплате пенсий Министерства здравоохранения и социального развития Республики Казахстан" Мунайлинское районное отделение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документами, сбор и регистрация до 250 документов в месяц, сдача дел в архив и другие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"Канцелярия Мангистауского областного суда Департамента по обеспечению деятельности судов при верховном Суде Республики Казахстан (аппарата Верховного Суда Республики Казакстан)", Мунайлинское районное отделение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документов и курьерская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документами, доставка до 100 срочной документации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"Мунайлинский территориальный отдел" департамента юстиции Мангистауской области Министерства юстиции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документов и курьерская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документами, доставка до 100 срочной документации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"Прокуратура Мангистауской области", прокуратура Мунайлинского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документами, сбор и регистрация до 250 документов в месяц, сдача дел в архив и другие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"Мунайлинское районное управление по защите прав потребителей департамента по защите прав потребителей Мангистауской области комитета по защите прав потребителей Министерства национальной экономики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документами, сбор и регистрация 100 документов в месяц, сдача дел в архив и другие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"Управление юстиции Мунайлинского района департамента юстиции Мангистауской области 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документов и курьерская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документами, сбор и регистрация до 250 документов в месяц, сдача дел в архив и другие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"Управление государственных доходов по Мунайлинскому району департамента государственных доходов по Мангистауской области Комитета государственных доходов Министерства финансов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Агенты по разноске уведомлении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5000 уведомлении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"Отдел по делам обороны Мунайлинского района Мангистауской области" Министерства обороны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документов и курьерская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населением по оформлению и доставке повесток по призыву в Вооруженные Силы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