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d2c4" w14:textId="59cd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27 октября 2015 года № 267-қ. Зарегистрировано Департаментом юстиции Мангистауской области от 13 ноября 2015 года № 2865. Утратило силу постановлением акимата Мунайлинского района Мангистауской области от 22 января 2016 года № 3-қ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Мунайлинского района Мангистауской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3-қ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 Указом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 и Приказом председателя Агентства Республики Казахстан по делам государственной службы и противодействию коррупции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Типовой методики ежегодной оценки деятельности административных государственных служащих корпуса «Б»»,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районных исполнительных органов, финансируемых из местного бюджета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«Аппарата акима Мунайлинского района» (Оспан Е.) обеспечить государственную регистрацию настоящего постановления в органах юстиции, его официальное опубликование в информационно–правовой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Мунайлинского района Оспану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Н.Тажибаев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1e1e1e"/>
          <w:sz w:val="28"/>
        </w:rPr>
        <w:t>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Мунайлинского района № 267-қ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27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районных исполнительных органов, финансируемых из местного бюджета Мунайлинского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ежегодной оценки деятельности административных государственных служащих корпуса «Б» районных исполнительных органов, финансируемых из местного бюджета Мунайлинского района разработана в целях реализации Указом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 и Приказом председателя Агентства Республики Казахстан по делам государственной службы и противодействию коррупции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Типовой методики ежегодной оценки деятельности административных государственных служащих корпуса «Б»» и определяет методы ежегодной оценки деятельности административных государственных служащих корпуса «Б»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акимов сел, сельских округов и руководителей исполнительных органов, финансируемых из районного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 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и направляет им оценочные листы для заполнения не позднее одного месяца до проведения оценки.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 службы управления персоналом и непосредственный руководитель служащего в произвольной форме составляет акт об отказе от ознакомления.</w:t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районном исполнительном органе, финансируемом из местного бюджета,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 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Методики, осуществляется на анонимной основе.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6457"/>
        <w:gridCol w:w="3097"/>
        <w:gridCol w:w="1984"/>
      </w:tblGrid>
      <w:tr>
        <w:trPr>
          <w:trHeight w:val="37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2"/>
        <w:gridCol w:w="12656"/>
      </w:tblGrid>
      <w:tr>
        <w:trPr>
          <w:trHeight w:val="30" w:hRule="atLeast"/>
        </w:trPr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__________________________дата______________________подпись___________________</w:t>
            </w:r>
          </w:p>
        </w:tc>
        <w:tc>
          <w:tcPr>
            <w:tcW w:w="1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 ___________________________________дата_______________________________подпись____________________________</w:t>
            </w:r>
          </w:p>
        </w:tc>
      </w:tr>
    </w:tbl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753"/>
        <w:gridCol w:w="2473"/>
        <w:gridCol w:w="15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773"/>
        <w:gridCol w:w="4653"/>
        <w:gridCol w:w="1453"/>
        <w:gridCol w:w="191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(фамилия, имя, отчество,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