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77f3" w14:textId="24b7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28/294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октября 2015 года № 37/401. Зарегистрировано Департаментом юстиции Мангистауской области от 16 октября 2015 года № 2844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«О местном государственном управлении и самоуправлении в Республике Казахстан»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000000"/>
          <w:sz w:val="28"/>
        </w:rPr>
        <w:t> «О районном бюджете на 2015-2017 годы» (зарегистрировано в Реестре государственной регистрации нормативных правовых актов за № 2584, опубликовано в газете «Мұнайлы» от 23 января 2015 года № 6-7 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2, 3 и 6 на государственном языке изложены в новой редакции,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(заместитель председателя комисии Н. Жолбаев).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Кошекбаева.А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октябрь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37/401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96"/>
        <w:gridCol w:w="930"/>
        <w:gridCol w:w="5914"/>
        <w:gridCol w:w="4220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10 279 973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4 064 317</w:t>
            </w:r>
          </w:p>
        </w:tc>
      </w:tr>
      <w:tr>
        <w:trPr>
          <w:trHeight w:val="2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1 295 833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1 295 833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1 064 758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1 626 852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1 566 444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14 962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34 528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19 697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382 005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382 005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371 776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5 813 954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5 813 954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5 813 954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10 292 421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329 565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6 243 467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203 320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222 808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167 629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3 733 844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3 224 609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 без попечения родителей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496 102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491 984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287 678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1 919 334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1 291 862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731 518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203 178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122 496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областикультуры, физической культуры и спорта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162 595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382 692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382 692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309 269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459 633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262 643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-275 091</w:t>
            </w:r>
          </w:p>
        </w:tc>
      </w:tr>
      <w:tr>
        <w:trPr>
          <w:trHeight w:val="1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