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d4ad" w14:textId="532d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Мунайлинского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августа 2015 года № 36/384. Зарегистрировано Департаментом юстиции Мангистауской области от 23 сентября 2015 года № 2836. Утратило силу решением Мунайлинского районного маслихата Мангистауской области от 16 марта 2016 года № 42/459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Мунайлинского районного маслихата Мангистауской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42/459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Мунайлинского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Себепбаева.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А.Ширшикбаев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 № 36/384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Мунайлинского районного маслихата"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методика ежегодной оценки деятельности административных государственных служащих корпуса "Б" государственного учреждения "Аппарат Мунайлинского районного маслихата" (далее - 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соглашению депутатов маслихата можно присоединить в члены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-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службой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c – средняя оценка лиц,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21.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службой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21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Фамилия, имя, отчество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1"/>
        <w:gridCol w:w="410"/>
        <w:gridCol w:w="183"/>
        <w:gridCol w:w="4019"/>
        <w:gridCol w:w="2297"/>
      </w:tblGrid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(фамилия, имя, отчество)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Непосредственнный руководитель (фамилия, имя, отчество):______________________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Фамилия, имя, отчество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Комисии по оценке 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4464"/>
        <w:gridCol w:w="2152"/>
        <w:gridCol w:w="1381"/>
        <w:gridCol w:w="1381"/>
      </w:tblGrid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Заключение Комиссии: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