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232f" w14:textId="19d2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Мунайлинского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23 июля 2015 года № 35/374. Зарегистрировано Департаментом юстиции Мангистауской области от 14 августа 2015 года № 2804. Утратило силу решением Мунайлинского районного маслихата Мангистауской области от 21 июля 2021 года № 6/42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21.07.2021 </w:t>
      </w:r>
      <w:r>
        <w:rPr>
          <w:rFonts w:ascii="Times New Roman"/>
          <w:b w:val="false"/>
          <w:i w:val="false"/>
          <w:color w:val="ff0000"/>
          <w:sz w:val="28"/>
        </w:rPr>
        <w:t>№ 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 Мунайлинский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Мунайлинского районного маслихата Мангистауской области от 11.07.2016 </w:t>
      </w:r>
      <w:r>
        <w:rPr>
          <w:rFonts w:ascii="Times New Roman"/>
          <w:b w:val="false"/>
          <w:i w:val="false"/>
          <w:color w:val="000000"/>
          <w:sz w:val="28"/>
        </w:rPr>
        <w:t>№ 3/37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Мунайлинского районного маслихата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решение Мунайлинского районного маслихата от 8 мая 2009 года № 15/161 "О границах ценнового зонирования и поправочных коэффицентов к базавым ставкам платы за земельные участки по селе Мангистау" (зарегистрировано в Реестре государственной регистрации нормативных правовых актов за № 11-7-45, опубликовано в газете "Мұнайлы" 19 июня 2009 года):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загаловок и в пункт 1 внесены изменения на государственном языке, текст на русском языке не изменяется;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и 2 внесены изменения на государственном языке,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решение Мунайлинского районного маслихата от 8 мая 2009 года № 15/162 "О схемах зонирования и поправочных коэффицентах к базовой ставке земельного налога для целей налогообложения по селе Мангистау" (зарегистрировано в Реестре государственной регистрации нормативных правовых актов за № 11-7-46, опубликовано в газете "Мұнайлы" 19 июня 2009 года):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загаловок и в пункт 1 внесены изменения на государственном языке, текст на русском языке не изменяется;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и 2 внесены изменения на государственном языке, текст на русском языке не изменяется.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Отегенов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июля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доходами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Толемисов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июля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Джалтармаева.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июля 2015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