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24ff" w14:textId="d412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Мунайлинского района от 10 марта 2015 года № 51-қ "Об утверждении Положения государственного учреждения "Мунайлинский районный отдел внутренней политики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26 июня 2015 года № 165-қ. Зарегистрировано Департаментом юстиции Мангистауской области от 29 июля 2015 года № 2791.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10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"Мунайлинский районный отдел внутренней политики и развития языков" (зарегистрировано в Реестре государственной регистрации нормативных правовых актов за № 2681, опубликовано в газете "Мұнайлы" 24 апреля 2015 года) внести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приложение указанного постановления: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касающиеся </w:t>
      </w:r>
      <w:r>
        <w:rPr>
          <w:rFonts w:ascii="Times New Roman"/>
          <w:b w:val="false"/>
          <w:i w:val="false"/>
          <w:color w:val="000000"/>
          <w:sz w:val="28"/>
        </w:rPr>
        <w:t>глав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Реорганизация и упразднение государственного учреждения "Мунайлинский районный отдел внутренней политики и развития языков"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"Мунайлинский районный отдел внутренней политики и развития языков" осуществляются в соответствии с законодательством Республики Казахстан.";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организации, находящихся в ведении государственного учреждения "Мунайлинский районный отдел внутренней политики и развития языков"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"Молодежный ресурсный центр" Мунайлинского районного отдела внутренней политики и развития языков.".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внутренней политики и развития языков" (З. Сарибасова)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руководящий сферой внутренней политики и развития языков.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