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dab0" w14:textId="0a2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19 ноября 2013 года № 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03 июля 2015 года № 33/346. Зарегистрировано Департаментом юстиции Мангистауской области от 23 июля 2015 года № 2780.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Законами Республики Казахстан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№ 2247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№ 39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а также постановлениями Правительства Республики Казахстан от 21 мая 2013 года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октября 2014 года № 1105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1941-1945 годов"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 2320, опубликовано в газете "Мұнайлы" 27 декабря 2013 года)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приложение-2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строку порядкового номера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944"/>
        <w:gridCol w:w="6098"/>
        <w:gridCol w:w="2515"/>
        <w:gridCol w:w="2229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9 мая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поездки участников Великой Отечественной войны, членов семей и близких воинов погибших на войне посетить города герой и города Славы, в места боев на территории государств участников СНГ, а также граждан заявивших желание посещения места захоронения казахстанких воинов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150 000 тенге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 Жанбуршина) обеспечить государственную регистрацию настоящего решения в органах юстиции, его официальное опубикование в информационно-правовой системе "Әділет" и в средствах массовой информации.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Ю.Нокеров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Кошекбаева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июля 2015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