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9599" w14:textId="3519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"Мунайлинский районный отдел сельского хозяйства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13 мая 2015 года № 114-қ. Зарегистрировано Департаментом юстиции Мангистауской области от 05 июня 2015 года № 2735.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"Мунайлинский районный отдел сельского хозяйства и ветеринарии".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сельского хозяйства и ветеринарии" (Хамиев Ш.)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руководящий сферами сельского хозяйства 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2015 года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"Мунайлинский районный отдел сельского хозяйства и ветеринарии"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"Мунайлинский районный отдел сельского хозяйства и ветеринарии" является государственным органом Республики Казахстан, осуществляющим руководство в сферах сельского хозяйства 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"Мунайлинский районный отдел сельского хозяйства и ветеринарии"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"Мунайлинский районный отдел сельского хозяйства и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 же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"Мунайлинский районный отдел сельского хозяйства и ветеринарии"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"Мунайлинский районный отдел сельского хозяйства и ветеринарии"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"Мунайлинский районный отдел сельского хозяйства и ветеринарии"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государственного учреждения "Мунайлинский районный отдел сельского хозяйства и ветеринарии"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130006, Республика Казахстан, Мангистауская область, Мунайлинский район, село Мангистау, здание общественных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"Мұнайлы аудандық ауыл шаруашылығы және ветеринария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"Мунайлинский районный отдел сельского хозяйства и ветеринарии".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учреждения "Мунайлинский районный отдел сельского хозяйства и ветеринарии" является акимат Мунайлинского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"Мунайлинский районный отдел сельского хозяйства и ветеринарии".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"Мунайлинский районный отдел сельского хозяйства и ветеринарии"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"Мунайлинский районный отдел сельского хозяйства и ветеринарии"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"Мунайлинский районный отдел сельского хозяйства и ветеринарии".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Режим работы государственного учреждения "Мунайлинский районный отдел сельского хозяйства и ветеринарии" определяется государственным учреждением "Мунайлинский районный отдел сельского хозяйства и ветеринарии" самостоятельно в соответствии с требованиями действующего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"Мунайлинский районный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"Мунайлинский районный отдел сельского хозяйства и ветеринарии":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государственной политики в сфере сельского хозяйства 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государственной поддержки сельского хозяйства и ветеринарной службы, создание максимально благоприятствующих условий их развития, защита здоровья населения от общих заболевании человека и животных, обеспечение ветеринарно-санитарной безопасности, организация и осуществление ветеринарно-санитарного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технической инспекции в сфере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предоставления заинтересованным лицам информации о проводимых ветеринарных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просветительной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заразных болезней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границ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эпизоотических очагов в случае их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акта эпизоотологического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 за исключением производства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акта государственного ветеринарно-санитарного контроля и надзора в отношении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по энзоотическим болезням животных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утверждаемому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а так же других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свод, анализ ветеринарного учета и отчетности и их представление в местный исполнительный орган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санитарного убоя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поддержки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технической инспекций в сфере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"Мунайлинский районный отдел сельского хозяйства и ветеринарии" осуществляет и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"Мунайлинский районный отдел сельского хозяйства и ветеринарии" имеет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приобретать и осуществлять имущественные и личные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 осуществление предусмотренных в настоящем положении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 противоречащие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"Мунайлинский районный отдел сельского хозяйства и ветеринарии" обязано: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уплачивать налоги и другие обязательные платежи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нести ответственность в соответствии с 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"Мунайлинский районный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"Мунайлинский районный отдел сельского хозяйства и ветеринарии" осуществляется первым руководителем, который несет персональную ответственность за выполнение возложенных на государственное учреждение "Мунайлинский районный отдел сельского хозяйства и ветеринарии"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Первого руководителя государственного учреждения "Мунайлинский районный отдел сельского хозяйства и ветеринарии" назначает на должность и освобождает от должности аким Мунайлинского района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"Мунайлинский районный отдел сельского хозяйства и ветеринарии":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работников государственного учреждения "Мунайлинский районный отдел сельского хозяйства и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"Мунайлинский районный отдел сельского хозяйства и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поощрение сотрудников государственного учреждения "Мунайлинский районный отдел сельского хозяйства и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государственного учреждения "Мунайлинский районный отдел сельского хозяйства и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обязательное для исполнения работниками государственного учреждения "Мунайлинский районный отдел сельского хозяйства и ветеринарии"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"Мунайлинский районный отдел сельского хозяйства и ветеринарии" во взаимоотношениях с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государственного учреждения "Мунайлинский районный отдел сельского хозяйства и ветеринарии" несет персональную ответственность за организацию противодействия коррупции в государственном учреждении "Мунайлинский районный отдел сельского хозяйства и ветеринарии".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ведению первого руководителя государственного учреждения "Мунайлинский районный отдел сельского хозяйства и ветеринарии"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"Мунайлинский районный отдел сельского хозяйства и ветеринарии"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"Мунайлинский районный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"Мунайлинский районный отдел сельского хозяйства и ветеринарии"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"Мунайлинский районный отдел сельского хозяйства и ветеринарии"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государственном учреждением "Мунайлинский районный отдел сельского хозяйства и ветеринарии"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"Мунайлинский районный отдел сельского хозяйства и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 государственного учреждения "Мунайлинский районный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Внесение изменений и дополнений в Положение государственного учреждения "Мунайлинский районный отдел сельского хозяйства и ветеринарии" производится постановлением акимата Мунайлинского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Внесенные изменения и дополнения в Положение государственного учреждения "Мунайлинский районный отдел сельского хозяйства и ветеринарии" регистрируются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"Мунайлинский районный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государственного учреждения "Мунайлинский районный отдел сельского хозяйства и ветеринарии"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организации, находящихся в ведении государственного учреждения "Мунайлинский районный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"Мунайлинская районная ветеринарная станция" Мунайлинского районного отдела сельского хозяйства и ветеринарии.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