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79ba" w14:textId="b427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 зонирования и поправочных коэффициентах к базовой ставке земельного налога для целей налогообложения сельского округа Даулет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30/312. Зарегистрировано Департаментом юстиции Мангистауской области от 30 апреля 2015 года № 2701.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сельского округа Даулет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А.Укибаев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Назар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доходами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зонирования сельского округа Даулет для целей налогооблажения 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зонирования земель сельского округа Даулет и поправочные коэффициенты к базовой ставке земельного налога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4836"/>
        <w:gridCol w:w="4827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 №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вошедшие в зону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по налогообложению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иного режима использования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Селитебная, строительство частного жилого дома, основные административные здания, общеобразовательные школы, детские сады, поликлиника, сеть мелких магазинов, кафе;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