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94c" w14:textId="124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10 марта 2015 года № 51-қ. Зарегистрировано Департаментом юстиции Мангистауской области от 16 апреля 2015 года № 2681.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изменения в постановление акимата Мангистауской области от 1 июня 2013 года № 187 "О структуре местного государственного управления Мангистауской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внутренней политики и развития языков".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51-қ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внутренней политики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внутренней политики и развития языков" является государственным органом Республики Казахстан, осуществляющий руководство в сферах внутренней политики и развития языков на территории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внутренней политики и развития языков"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внутренней политики и развития языков"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внутренней политики и развития языков" вступает в гражданско-правовые отношения от собственного имени.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внутренней политики и развития языков".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внутренней политики и развития языков" утверждаются в соответствии с действующим законодательством.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130006, Мунайлинский район, село Мангистау, здание районного акимата.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- государственное учреждение "Мунайлинский районный отдел внутренней политики и развития языков".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"Мунайлинский районный отдел внутренней политики и развития языков" является акимат Мунайлинского района.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"Мунайлинский районный отдел внутренней политики и развития языков".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внутренней политики и развития языков" осуществляется из местного бюджета.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"Мунайлинский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внутренней политики и развития языков".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"Мунайлинский районный отдел внутренней политики и развития языков" самостоятельно в соответствии с требованием действующего законодательства Республики Казахстан.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"Мунайлинский районный отдел внутренней политики и развития языков"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"Мунайлинский районный отдел внутренней политики и развития языков":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регулировании внутриполитических процессов в Мунайлинском районе, координации деятельности местных государственных органов в сфере внутренней политики, прогнозировании деятельности политических партий, общественных объединений, выработка рекомендации и организация работы по обеспечению внутриполитической стабильности, консолидации общества, пропаганду и воспитание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в районе государственной языковой политики.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государственными органами и должностными лицами о ходе реализации государственной внутренней политики, а также актов Президента, Правительства Республики Казахстан, акимов области и района по вопросам, относящимся к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разъяснения и пропаганды основных приоритетов Стратегии развития Казахстана до 2050 года, в укреплении демократических институтов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в сфере обеспечения общественного согласия и внутриполитической стабильности на территории района, в области использования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районной уровне государственной информационной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развития языков.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исполнением актов Президента и Правительства Республики Казахстан, поручений Администрации Президента Республики Казахстан, нормативных актов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актов, а также соглашений, меморандумов и договоров в соответствующих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координация за деятельностью и ходом информационно-пропагандистской работы акимов сельских округов, региональных средств массовой информации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материалов к заседаниям районного акимата по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связей с политическими партиями, национально-культурными объединениями,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региональных программ расширения сферы применения государственного языка, а также развития языков народов, проживающих в этом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рекомендаций об устранении нарушений требований, установленных законодательством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местными государственными органами по вопросам реализации языковой политики, гармонизации межнациональных отношений, а также по другим вопросам, относящимся к 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государственные органы управления предложения в установленном порядке по вопросам, относящимся к 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предприятиям, организациям независимо от форм собственности дает указания в части ведения делопроизводства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практики применения государственного языка, направляет в государственные органы управления предложения по его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учреждениями в деле подготовки и проведения культурно-познавательных, общественно-полезных мероприятий, направленных на пропаганду и развитие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ономастической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 по вопросам общественно-политической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местными исполнительными органами по вопросам общественно-политической ситуации и подготовка информационно-аналитических материалов по основным направлениям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разъяснительной работы по вопросам, относящимся к 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информационно-пропагандистских мероприятий по вопросам, относящимся к 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государственного учреждения "Мунайлинский районный отдел внутренней политики и развития языков";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органов, должностных лиц, иных организаций и граждан необходимую информацию для выполнения своих функций, относящийся к компентенции государственного учреждения "Мунайлинский районный отдел внутренней политики и развития языков",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организации деятельности государственных органов в сфере внутренней политики осуществлять подготовку информационно-аналитических и иных материалов по вопросам, относящимся к вкомпетенции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отдела, соответствующим государственным органам, контролировать их исполнение, а также участвовать в мероприятиях, проводимыми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местных исполнительных органов, предприятий и организаций информацию по вопросам, относящимся к компетенции государственному учреждению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законодательством Республики Казахстан порядке предложения в районный акимат, местные исполнительные органы по вопросам относящимся к компетенции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проверки на предмет соблюдения законодательства по вопросом, относящимся к компетенции государственному учреждению "Мунайлинский районный отдел внутренней политики и развития языков", принимать меры, предусмотренные законодательствам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закреплять имущества подведомственным государственным учреждениям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смету расходов, финансовый план доходов и расходов подведомственных государственных учреждений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эффективность использования, сохранность имуществ, выданных подведомственным государственным учреждениям государственного учреждения "Мунайлинский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структуру государственных учреждений, подведомственным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 в соответствии с законами Республики Казахстан.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"Мунайлинский районный отдел внутренней политики и развития языков"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"Мунайлинский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выполнением возложенных на государственное учреждение "Мунайлинский районный отдел внутренней политики и развития языков" задач и осуществление им своих функций.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"Мунайлинский районный отдел внутренней политики и развития языков" назначается на должность и освобождается от должности акимом Мунайлинского района.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государственного учреждения "Мунайлинский районный отдел внутренней политики и развития языков":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 кодексом Республики Казахстан и иными нормативными правовыми актами назначает на должности и освобождает от должности работников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круг полномочий работников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государственного учреждения "Мунайлинский районный отдел внутренней политики и развития языков" в пределах установленного фонда оплаты труда и численности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первой подписи во всех финансовых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вознаграждения, оказания материальной помощи, привлечение к дисциплинарной ответственности работников государственного учреждения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организацию противодействия коррупций на государственном учреждении "Мунайлинский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по другим вопросам, отнесенным к его компетентности.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"Мунайлинский районный отдел внутренней политики и развития языков" в период его отсутствия осуществляется лицом, его замещающим в соответствии с действующим законодательством.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внутренней политики и развития языков"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внутренней политики и развития языков"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"Мунайлинский районный отдел внутренней политики и развития языков" относится к коммунальной собственности.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допалнений в Положение государственного учреждения "Мунайлинский районный отдел внутренней политики и развития языков"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государственного учреждения "Мунайлинский районный отдел внутренней политики и развития языков" производится по постановлению акимата Мунайлинского района.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государственного учреждения "Мунайлинский районный отдел внутренней политики и развития языков" регистрируются в соответствии с законодательством Республики Казахстан.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"Мунайлинский районный отдел внутренней политики и развития языков"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"Мунайлинский районный отдел внутренней политики и развития языков"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6 - в редакции постановлением акимата Мунайлинского района Мангистауской области от 26.06.2015 </w:t>
      </w:r>
      <w:r>
        <w:rPr>
          <w:rFonts w:ascii="Times New Roman"/>
          <w:b w:val="false"/>
          <w:i w:val="false"/>
          <w:color w:val="000000"/>
          <w:sz w:val="28"/>
        </w:rPr>
        <w:t>№ 165-қ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организации, находящихся в ведении государственного учреждения "Мунайлинский районный отдел внутренней политики и развития языков"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Мунайлинского районного отдела внутренней политики и развития языков.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7 - в редакции постановлением акимата Мунайлинского района Мангистауской области от 26.06.2015 </w:t>
      </w:r>
      <w:r>
        <w:rPr>
          <w:rFonts w:ascii="Times New Roman"/>
          <w:b w:val="false"/>
          <w:i w:val="false"/>
          <w:color w:val="000000"/>
          <w:sz w:val="28"/>
        </w:rPr>
        <w:t>№ 165-қ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