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6681" w14:textId="c1a6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в решение районного маслихата от 24 декабря 2014 года №28/294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31 марта 2015 года № 30/322. Зарегистрировано Департаментом юстиции Мангистауской области 13 апреля 2015 года № 2673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106,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статьи 6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17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№2649),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№2584, опубликовано в газете «Мұнайлы» от 23 января 2015 года №6-7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 – 9 975 551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3 997 826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414 490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5 552 452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затраты – 9 987 999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330 003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275 091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100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2015 год предусмотрены субвенции из областного бюджета в сумме 596 718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2015 год предусмотрены целевые текущие трансферты, трансферты на развитие и бюджетные кредиты из республиканского и областного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кадров в рамках Программы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детям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казенных предприятий финансируемых из местных бюджетов, а также работников государственных учреждений,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5.1.1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5.1.2</w:t>
      </w:r>
      <w:r>
        <w:rPr>
          <w:rFonts w:ascii="Times New Roman"/>
          <w:b w:val="false"/>
          <w:i w:val="false"/>
          <w:color w:val="000000"/>
          <w:sz w:val="28"/>
        </w:rPr>
        <w:t>. и </w:t>
      </w:r>
      <w:r>
        <w:rPr>
          <w:rFonts w:ascii="Times New Roman"/>
          <w:b w:val="false"/>
          <w:i w:val="false"/>
          <w:color w:val="000000"/>
          <w:sz w:val="28"/>
        </w:rPr>
        <w:t>5.2.1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«5.1.1. Социальная помощь при наступлении трудной жизненной ситуации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- не более 50 (пятьдесять)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социально-значимых заболеваний у больных не получающие государственные пенсии или пособия: онкологические заболевания, выписанные из специализированной и противотуберкулезной медицинских организации, заразившихся вирусом иммунодефицита - не более 25 (двадцать 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5.1.2. Социальная помощь при наступлении трудной жизненной ситуации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(семьи) по основаниям предусмотренных статьей 6 Закона Республики Казахстан от 29 декабря 2008 года «О специальных социальных услугах», 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 - не более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размеры стоимости образовательных услуг, предоставляемых учебным заведением и ежемесячные социальные выплаты, частично покрывающие затраты на питание и проживание в размере 5 (пять)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круглые сироты воспитанники детских домов,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из следующих семей: если один или оба родителя инвалиды, оба родителя пенсионеры по возрасту, 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многодетных семей,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после-среднего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5.2.1</w:t>
      </w:r>
      <w:r>
        <w:rPr>
          <w:rFonts w:ascii="Times New Roman"/>
          <w:b w:val="false"/>
          <w:i/>
          <w:color w:val="000000"/>
          <w:sz w:val="28"/>
        </w:rPr>
        <w:t>. Получатели специального государственного социального пособия в соответствии с Законом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от 5 апреля 1999 года «О специальном государственном пособии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предоставляемая к Празднику Наурыз - 22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«Алтын алка», «Кумис алка, награжденные орденами «Мать героиня», «Материнская слава» (1, 2 степени) -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–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предоставляемая к 26 апрелю 1986 года к дню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последствии аварии на Чернобыльской АЭС в 1986-1987 годах – в размере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– в размере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предоставляемая к Празднику Единства народа Казахстана – 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празднованию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АЭС)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в размере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«О специальном государственном пособии в Республике Казахстан» -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семьям сотрудников органов внутренних дел, погибших при исполнении служебных обязанностей; семьям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назначения,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которые не вступили в повторный брак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дню защиты детей – 1 июня: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Дню Конституции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- в размере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–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дню инвалидов в Республике Казахстан 6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дню Независимости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комисии К. Ондабаев).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А.Укибаев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Мунайлинского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2015 года № 30/322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78"/>
        <w:gridCol w:w="698"/>
        <w:gridCol w:w="5998"/>
        <w:gridCol w:w="4186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9 975 551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3 997 826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1 220 478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1 220 478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1 636 891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1 566 444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57 320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55 284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33 640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45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9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414 490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414 490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5 552 452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5 552 452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5 552 452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9 987 999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343 824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93 232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92 625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33 631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2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</w:t>
            </w:r>
          </w:p>
        </w:tc>
      </w:tr>
      <w:tr>
        <w:trPr>
          <w:trHeight w:val="103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</w:p>
        </w:tc>
      </w:tr>
      <w:tr>
        <w:trPr>
          <w:trHeight w:val="8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42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6 208 387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300 722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272 431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100 578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87 092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218 358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196 936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184 056</w:t>
            </w:r>
          </w:p>
        </w:tc>
      </w:tr>
      <w:tr>
        <w:trPr>
          <w:trHeight w:val="6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55 179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128 877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77 046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72 589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36 083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36 083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3 665 251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3 124 942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137 798</w:t>
            </w:r>
          </w:p>
        </w:tc>
      </w:tr>
      <w:tr>
        <w:trPr>
          <w:trHeight w:val="42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158 274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</w:p>
        </w:tc>
      </w:tr>
      <w:tr>
        <w:trPr>
          <w:trHeight w:val="8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26 230</w:t>
            </w:r>
          </w:p>
        </w:tc>
      </w:tr>
      <w:tr>
        <w:trPr>
          <w:trHeight w:val="8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124 366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40 013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87 588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87 588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1 457 329</w:t>
            </w:r>
          </w:p>
        </w:tc>
      </w:tr>
      <w:tr>
        <w:trPr>
          <w:trHeight w:val="45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1 457 329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489 520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2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484 819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72 589</w:t>
            </w:r>
          </w:p>
        </w:tc>
      </w:tr>
      <w:tr>
        <w:trPr>
          <w:trHeight w:val="106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283 322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</w:p>
        </w:tc>
      </w:tr>
      <w:tr>
        <w:trPr>
          <w:trHeight w:val="8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1 793 798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1 316 354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188 730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270 739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820 315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37 407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3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27 968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143 184</w:t>
            </w:r>
          </w:p>
        </w:tc>
      </w:tr>
      <w:tr>
        <w:trPr>
          <w:trHeight w:val="45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34 359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43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10 614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</w:p>
        </w:tc>
      </w:tr>
      <w:tr>
        <w:trPr>
          <w:trHeight w:val="8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53 171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170 763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64 790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51 654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105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268 692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268 692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209 269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479 435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2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57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3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6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415 279</w:t>
            </w:r>
          </w:p>
        </w:tc>
      </w:tr>
      <w:tr>
        <w:trPr>
          <w:trHeight w:val="52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415 279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39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4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42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51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Мунайлинского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2015 года № 30/322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973"/>
        <w:gridCol w:w="806"/>
        <w:gridCol w:w="9827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4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2015 года № 30/322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896"/>
        <w:gridCol w:w="814"/>
        <w:gridCol w:w="9789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7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9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