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ce33" w14:textId="3abc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"Мунайлинский районный отдел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17 февраля 2015 года № 34-қ. Зарегистрировано Департаментом юстиции Мангистауской области от 23 февраля 2015 года № 2617.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Указом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 и постановлением акимата Мангистауской области от 26 января 2014 года № 11 "О внесении изменения в постановление акимата Мангистауской области от 1 июня 2013 года № 187 "О структуре местного государственного управления Мангистауской области",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"Мунайлинский районный отдел регистрации актов гражданского состояния".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130006, Мангистауская область, Мунайлинский район, село Мангистау, здание общественных организаций.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Утратило силу постановлением акимата Мунайлинского района Мангистауской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117-қ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Мунайлинского района" (Билялов Б.):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финансов Мунайлинского района" (Сұңғат Ш.) внести соответствующее дополнение в Реестр объектов коммунальной собственности.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Билялова Б.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2015 года № 34-қ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"Мунайлинский районный отдел регистрации актов гражданского состояния"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Мунайлинского района Мангистауской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117-қ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