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5cfe" w14:textId="4a25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31 декабря 2015 года № 286. Зарегистрировано Департаментом юстиции Мангистауской области от 05 февраля 2016 года № 2963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"Тупкараганский районный отдел экономики и финансов" (Төлеген Ж.) обеспечить финансирование государственного образовательного заказа на дошкольное воспитание и обучение, размера подушевого финансирования на 2016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"Тупкараганский районный отдел образования" (Утесбаева А.)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Тупкараганского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673"/>
        <w:gridCol w:w="519"/>
        <w:gridCol w:w="519"/>
        <w:gridCol w:w="622"/>
        <w:gridCol w:w="545"/>
        <w:gridCol w:w="545"/>
        <w:gridCol w:w="901"/>
        <w:gridCol w:w="901"/>
        <w:gridCol w:w="622"/>
        <w:gridCol w:w="902"/>
        <w:gridCol w:w="546"/>
        <w:gridCol w:w="1207"/>
        <w:gridCol w:w="1207"/>
        <w:gridCol w:w="623"/>
        <w:gridCol w:w="1208"/>
        <w:gridCol w:w="547"/>
      </w:tblGrid>
      <w:tr>
        <w:trPr>
          <w:trHeight w:val="30" w:hRule="atLeast"/>
        </w:trPr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(государственный 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(государственный 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(государственный 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