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16d0" w14:textId="6001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24 декабря 2015 года № 36/246. Зарегистрировано Департаментом юстиции Мангистауской области 11 января 2016 года № 2934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2016-2018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 2923), Тупкараганский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Утвердить районный бюджет на 2016–2018 годы согласно приложению,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- 7 606 043,9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- 4 391 780,0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- 9 208,9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- 94 276,0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- 3 110 779,0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- 7 617 696,2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- 49 116,0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- 54 086,0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- 4 970,0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- 60 768,3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60 768,3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- 44 541,0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- 4 970,0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- 21 197,3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Тупкараганского районного маслихата Мангистауской области от 14.12.2016 </w:t>
      </w:r>
      <w:r>
        <w:rPr>
          <w:rFonts w:ascii="Times New Roman"/>
          <w:b w:val="false"/>
          <w:i w:val="false"/>
          <w:color w:val="ff0000"/>
          <w:sz w:val="28"/>
        </w:rPr>
        <w:t>№ 8/61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нормативы распределения доходов в районный бюджет по налоговым поступлениям на 2016 год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с доходов,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индивидуальный подоходный налог с доходов, не облагаемых у источника выплаты - 96,6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индивидуальный подоходный налог с доходов иностранных граждан,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социальный налог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акимата района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из вышестоящих бюджетов были выделены следующие текущие целевые трансферты, целевые трансферты на развитие и бюджетные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реализацию государственного образовательного заказа в дошкольных организациях образования - 334 039,0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повышение оплаты труда учителям, прошедшим повышение квалификации по трехуровневой системе - 55 994,0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увеличение заработной платы на 10 процентов и на оплату по новой модели системы оплаты труда гражданских служащих и внештатных работников государственных учреждений - 623 315,0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увеличение заработной платы государственных служащих - 55 495,0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передаче функций государственных органов из вышестоящего уровня государственного управления в нижестоящий - 4 274,0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внедрение обусловленной денежной помощи по проекту "Өрлеу" - 3 875,0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реализацию Плана мероприятий по обеспечению прав и улучшению качества жизни инвалидов - 599,0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- 4 025,0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республиканского бюджета на бюджетные кредиты для реализации мер социальной поддержки специалистов - 44 541,0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обеспечение одноразовым горячим питанием учеников 1 класса - 64 616,0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содержание вновь вводимого объекта образования - 120 552,0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приобретение и доставке учебников, учебно-методических комплексов для государственных учреждений образования - 51 217,0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организацию бесплатного подвоза учащихся до школы и обратно в сельской местности - 80 000,0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реализацию государственного образовательного заказа в дошкольных организациях образования - 31 686,0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оказание социальной помощи отдельным категориям нуждающихся граждан по решению местных представительных органов - 107 205,0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оказание социальной помощи для приобретения топлива специалистам здравоохранения, образования, социального обеспечения, культуры, спорта и ветеринарии проживающим в сельских местностях в соответствии с законодательством Республики Казахстан - 8 450,0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общественные работы - 9 968,0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дополнительные меры по социальной защите граждан в сфере занятости населения - 7 178,0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реализацию мер по оказанию социальной поддержки специалистов - 8 189,0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обеспечение функционирования районных автомобильных дорог - 111 375,0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завершение строительства внутрисельского водопровода и резервуара в селе Сайын Шапагатова - 195 455,0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завершение строительства внутрисельского водопровода и резервуара в селе Акшукур - 370 878,0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строительство газоснабжения села Сайын Шапагатова (1143 участков) - 116 674,0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строительство автомобильной дороги в селе Сайын Шапагатова (2 этап) - 278 155,0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разработку проектно-сметной документации внутрисельской автомобильной дороги в селе Акшукур (верхняя часть) - 9 330,0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 на разработку проектно - сметной документации внутрисельской автомобильной дороги в селе Акшукур (нижняя часть) - 7 733,0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за счет бюджетных средств должностные оклады и тарифные ставки повышенные не менее чем на двадцать пять процентов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единовременную социальную помощь в размере 12100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развития районного бюджета на 2016-2018 годы, направленных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на 2016 год,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района в городе, города районного значения, поселка, села, сельского округа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объем трансфертов для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Шарипов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Абдирахманов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"Тупкараганский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Ж.Толеген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36/246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Тупкараганского районного маслихата Мангистауской области от 14.12.2016 </w:t>
      </w:r>
      <w:r>
        <w:rPr>
          <w:rFonts w:ascii="Times New Roman"/>
          <w:b w:val="false"/>
          <w:i w:val="false"/>
          <w:color w:val="ff0000"/>
          <w:sz w:val="28"/>
        </w:rPr>
        <w:t>№ 8/61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7"/>
        <w:gridCol w:w="937"/>
        <w:gridCol w:w="6367"/>
        <w:gridCol w:w="3875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7 606 043,9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466"/>
        <w:gridCol w:w="1115"/>
        <w:gridCol w:w="5605"/>
        <w:gridCol w:w="3250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Функ-циональ-ная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Адми-нистра-тор бюджет-ных про-грамм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2 975 052,5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мерорприятий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36/246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06"/>
        <w:gridCol w:w="5937"/>
        <w:gridCol w:w="4245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сельскоко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36/246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06"/>
        <w:gridCol w:w="5937"/>
        <w:gridCol w:w="4245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36/246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374"/>
        <w:gridCol w:w="2374"/>
        <w:gridCol w:w="5879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36/246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374"/>
        <w:gridCol w:w="2374"/>
        <w:gridCol w:w="5879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36/246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374"/>
        <w:gridCol w:w="2374"/>
        <w:gridCol w:w="5879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36/246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год, не подлежащих секвестру в процессе исполнения бюджета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36/246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85"/>
        <w:gridCol w:w="1786"/>
        <w:gridCol w:w="7471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36/246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для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3372"/>
        <w:gridCol w:w="6431"/>
      </w:tblGrid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