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3fb0" w14:textId="cf73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Тупкараганского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октября 2015 года № 34/233. Зарегистрировано Департаментом юстиции Мангистауской области от 02 декабря 2015 года № 2895. Утратило силу решением Тупкараганского районного маслихата Мангистауской области от 20 июля 2018 года № 22/190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20.07.2018 </w:t>
      </w:r>
      <w:r>
        <w:rPr>
          <w:rFonts w:ascii="Times New Roman"/>
          <w:b w:val="false"/>
          <w:i w:val="false"/>
          <w:color w:val="ff0000"/>
          <w:sz w:val="28"/>
        </w:rPr>
        <w:t>№ 22/190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 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 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Тупкараганский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16.05.2016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Тупкараганского районного маслихата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решение от 12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7/45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демонстраций" ( зарегистрировано в Реестре государственной регистрации нормативных правовых актов за № 2163, опубликовано в газете "Аккетік арайы" 12 октября 2012 года):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"поселке" заменить словом "селе";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3,4,5,6 внесены изменения на государственном языке,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решением Тупкараганского районного маслихата Мангистауской области от 17.03.2017 </w:t>
      </w:r>
      <w:r>
        <w:rPr>
          <w:rFonts w:ascii="Times New Roman"/>
          <w:b w:val="false"/>
          <w:i w:val="false"/>
          <w:color w:val="000000"/>
          <w:sz w:val="28"/>
        </w:rPr>
        <w:t>№ 10/88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решением Тупкараганского районного маслихата Мангистауской области от 17.03.2017 </w:t>
      </w:r>
      <w:r>
        <w:rPr>
          <w:rFonts w:ascii="Times New Roman"/>
          <w:b w:val="false"/>
          <w:i w:val="false"/>
          <w:color w:val="000000"/>
          <w:sz w:val="28"/>
        </w:rPr>
        <w:t>№ 10/84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Тупкараганского районного маслихата ( Избен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Шарипов А.).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11"/>
        <w:gridCol w:w="4989"/>
      </w:tblGrid>
      <w:tr>
        <w:trPr>
          <w:trHeight w:val="30" w:hRule="atLeast"/>
        </w:trPr>
        <w:tc>
          <w:tcPr>
            <w:tcW w:w="7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сессии: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А.Тасболатов</w:t>
            </w:r>
          </w:p>
        </w:tc>
      </w:tr>
      <w:tr>
        <w:trPr>
          <w:trHeight w:val="30" w:hRule="atLeast"/>
        </w:trPr>
        <w:tc>
          <w:tcPr>
            <w:tcW w:w="7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маслихата: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А.Досанова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села Акшукур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Изтур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села Баутино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 Мендиханов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по Тупкараганскому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району департамента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Утепбергенова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села Кызылозен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О. Ермекбаев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Сайын Шапагатова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Акжанов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села Таушык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Азирбаев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 Науханов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"Тупкараганский районный отдел строительства"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Акыбаев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Форт-Шевченко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Нурдаулетов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