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34e1" w14:textId="cb93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социальной помощи на основании контракта для активизации семьи (граждан)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от 29 июня 2015 года № 31/212. Зарегистрировано Департаментом юстиции Мангистауской области от 20 июля 2015 года № 2772. Утратило силу-решением Тупкараганского районного маслихата Мангистауской области от 21 октября 2016 года № 6/46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Тупкараганского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148-ІІ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от 28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259-V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2015-2017 годы",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114-ІV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специальных социальных услугах" и постановлениями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от 19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2015 год областными бюджетами,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 февраля 2014 года № 97 "Об утверждении Правил использования целевых текущих трансфертов из республиканского бюджета на 2014-2015 годы областными бюджетами, бюджетами городов Астаны и Алматы на оказание социальной защиты и помощи населению" и приказа Министра здравоохранения и социального развития Республики Казахстан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социального контракта активизации семьи и индивидуального плана помощи семье",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социальной помощи на основании контракта для активизации семьи (граждан).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О.Абдрахманов).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Тупкараганского районного маслихата" (А.Избен)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каленьдарных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А.Беришбаев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М.Дощанов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июнь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июнь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31/212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размеров и порядка оказания социальной помощи на контрактной основе для активации семьи (граждан)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Настоящие правила определения размеров и порядка оказания социальной помощи на контрактной основе для активации семьи (граждан) (далее - Правила) разработаны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от 28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259-V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2015-2017 годы",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№114-ІV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специальных социальных услугах" и постановлениями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помощи,установления размеров и определения перечня отдельных категорий нуждающихся граждан", от 19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2015 год областными бюджетами,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 февраля 2014 года № 97 "Об утверждении Правил использования целевых текущих трансфертов из республиканского бюджета на 2014-2015 годы областными бюджетами, бюджетами городов Астаны и Алматы на оказание социальной защиты и помощи населению" и приказа Министра здравоохранения и социального развития Республики Казахстан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социального контракта активизации семьи и индивидуального плана помощи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специальные социальные услуги –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социальная помощь на контрактной основе (далее – СПКО)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ассистенты - лица, привлекаемые отделом занятости, социальных программ и регистрации актов гражданского состояния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социальной помощи на контрактной основе (далее - СПКО),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консультанты по социальной работе - лица, привлекаемые отделом занятости, социальных программ и регистрации актов гражданского состояния на договорной основе для проведения консультаций, собеседованийс претендентом, обратившимся в отдел занятости, социальных программ и регистрации актов гражданского состояния для получения СПКО,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совокупный доход семьи – общая сумма доходов, полученных как в денежной, так и в натуральной форме, за 3 месяца, предшествующих месяцу обращения за назначением обусловленной денежной помощи, рассчитываемая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237-п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среднедушевой доход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дата обращения – месяц подачи заявления за назначением СПКО в уполномоченный орган или к акиму сельского округа со всеми необходимыми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государственная адресная социальная помощь (далее –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уполномоченный орган финансируемый за счет местного бюджета, осуществляющий оказание социальной помощи - государственное учреждение "Тупкараганский районный отдел занятости, социальных программ и регистрации актов гражданского состояния" (далее-уполномоченный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социальный контракт активизации семьи – соглашение, между трудоспособным физическим лицом, выступающим от имени семьи для назначения социальной помощи на контрактной основе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заявитель – трудоспособное физическое лицо, действующее от имени семьи для назначения СПКО;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СПКО;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претендент – лицо, обращающееся от себя и от имени семьи для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Тупкараганского районного маслихата Мангистауской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4/33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СПКО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(лица, включая трудоспособных).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период действия социального контракта активизации семьи и выплаты СПКО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Размер СПКО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исчисляется путем деления совокупного дохода, полученного за 3 месяца, предшествующих месяцу обращения за назначением СПКО,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СПКО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СПКО предоставляется на срок действия социального контракта активизации семьи и выплачивается ежемесячно или единовременно за три месяца по усмотрению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Единовременная сумма СОКП должна быть использована исключительно на мерприятия,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Социальная адаптация членов семьи ( лица) предусматривает предоставление специальных социальных услуг в зависимости от их индивидуальной потребности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>, а также иные меры социальной поддержки, предусмотренные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социальной помощи на контрактной основе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Претендент для получения СПКО от себя лично или от имени семьи обращается в уполномоченный орган по месту жительства или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Уполномоченный орган, аким сельского округа либо консультант по социальной работе дают консультацию заявителю о мерах содействия занятости и социальной адаптации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СПКО;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мер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 результатам собеседования оформляется лист собеседования и анкета о семейном и материальном положении согласно приложениям утвержденным постановлением Республики Казахстан от 19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2015 год областными бюджетами,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 февраля 2014 года № 97 "Об утверждении Правил использования целевых текущих трансфертов из республиканского бюджета на 2014-2015 годы областными бюджетами, бюджетами городов Астаны и Алматы на оказание социальной защиты и помощи населению", при этом к ним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справка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документ, подтверждающего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сведений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Представление документов, указанных в подпунктах 3,4 пункта 10 настоящих Правил, не требуется в случаях, если заявитель в момент обращения является получателем государственной адресной социальной помощи и (или) государственного пособия на детей до восемнадцати лет, а также наличия возможности получения информации, содержащейся в них,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Заявитель при обращении уполномоченному органу или акиму сельского округа представляет документов, указанных в пункие 10 настоящих Правил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После представления заявителем соответствующих документов в его присутствии сотрудник уполномоченного органа (ассистент) формирует запрос по индивидуальному идентификационнному номеру заявителя и членов семьи в государственные информационные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обеспечивает качество и соответствие электронных копий документов и сведений оригиналам, представленным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журнале, после чего заявителю выдается отрывной талон с отметкой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14.Уполномоченный орган или аким сельского округа в течение двух рабочих дней со дня получения документов формирует макет дела и передают участковым комиссиям для проведения обследования материального положения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согласно приложениям утвержденным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передают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СПКО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после определения права на СПКО в течение одного рабочего дня направляет заявителя и (или) членов семьи, отнесенных к категории самозанятых, безработных для участия в государственных мерах содействия занятости в центр занятости для заключения социального контракта либо представляет иные меры содействия занятости, реализуемые за счет средств местного бюджетав соответствии с Законо Респулики Казахстан "О зан.ятости населения",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инвалидов 1 и 2 группы, учащихся, студентов, слушателей, курсантов и магистрантов очной формы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направляют копию социальног (ых) контракта (ов)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Уполномоченный орган после получения копии социального ( ых) контракта (ов) в течение двух рабочих дней приглашает заявителя и (или) членов семьи для разработки индивидуального плана и заключения социального контракта активизации семьи согласно приложениям утвержденным приказом Министра здравоохранения и социального развития Республики Казахстан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социального контракта активизации семьи и индивидуального плана помощи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день заключения социального контракта активизации семьи прнимает решение о назначении (отказе в назначении) СКПО и в случае принятия решения об отказе в назначении СПКО направляет заявителю уведомление об отказе (с указанием причины).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Индивидуальный план помощи семье разрабатывается совместно с заявителем и членами его семьи, который включает в себя мероприятия по содействию занятости и социальной адаптации ( в случае присутствия в составе семье лиц, нуждающихся в такой адаптации) и является неотъемлемой частью социального контракта активизации 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содержит обязательства сторон на участие в государственных мерах содействия занятости, а также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Социальный контракт активизации семьи заключается на один год с возможностью пролонгации на шесть месяцев, но не более одного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СПКО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Социальный контракт активизации семьи заключается в двух экземплярах, один из которых выдается заявителю под роспись в журнале регистрации, второй хранится в отделе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21.Уполномоченный орган на основании решений о назначении (об отказе в назначении) СПКО осуществляет постановку на выплату СПКО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Уведомление о назначении СПКО выдается заявителю при его личном обращении в уполномоченный орган или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социальной помощи на контрактной основе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Выплата СПКО осуществляется уполномоченным органом путем перечисления на банковские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прекращения выплаты социальной помощи на контрактной основе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Прекращение выплаты СПКО производится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невыполнения получателями СПКО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расторжения социального контракта активизации семьи в связи с представлением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сведений о факте выезда получателей СПКО на постоянное местожительство за пределы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поступления сведений об умерших или объявленных умершими,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поступления сведений об освобожденных и отстраненных опекунах (попечителях).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в случае выявления представления недостоверных сведений, повлекших за собой незаконное назначение СПКО, выплата СПКО лицу (семье) прекращается на период ее назначения. Излишне выплаченные суммы подлежат возврату в добравольном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