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97bc" w14:textId="8059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"Тупкараганский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14 мая 2015 года № 108. Зарегистрировано Департаментом юстиции Мангистауской области от 12 июня 2015 года № 2738.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"Тупкараганский районный отдел сельского хозяйства и ветеринарии".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сельского хозяйства и ветеринарии" (Жумагазиев А.) обеспечить официальное опубликование настоящего постановления в информационно-правовой системе "Әділет" и в средствах массовой информации, размещение на интернет-ресурсе районного акимата.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Алтынгалиеву 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от 14 мая 2015 года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"Тупкараганский районный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сельского хозяйства и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сельского хозяйства и ветеринарии"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сельского хозяйства и ветеринарии"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"Тупкараганский районный отдел сельского хозяйства и ветеринарии"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Казахстан, Мангистауская область, Тупкараганский район, город Форт-Шевченко, улица Еркегулова № 1.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"Түпқараған аудандық ауыл шаруашылығы және ветеринария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"Тупкараганский районный отдел сельского хозяйства и ветеринарии".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сельского хозяйства и ветеринарии" является акимат Тупкараганского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"Тупкараганский районный отдел сельского хозяйства и ветеринарии".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"Тупкараганский районный отдел сельского хозяйства и ветеринарии"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"Тупкараганский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сельского хозяйства и ветеринарии".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"Тупкараганский районный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"Тупкараганский районный отдел сельского хозяйства и ветеринарии" определяется государственным учреждением "Тупкараганский районный отдел сельского хозяйства и ветеринарии"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"Тупкараганский районный отдел сельского хозяйства и ветеринарии"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сельского хозяйства и ветеринарии":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государственной политики в сфере сельского хозяйства и ветеринарии.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государственного учреждения "Тупкараганский районный отдел сельского хозяйства и ветеринарии":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технической инспекции в сфере агропромышленного комплекса.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государственного учреждения "Тупкараганский районный отдел сельского хозяйства и ветеринарии":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 надзор за выполнением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надзор безопасности объектов государственного ветеринарно-санитарного контроля и надзора, ветеринарно-санитарной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и установление причин и условий возникновения и распространения болезней животных и их пищевых отравлений;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 надзор за проведением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дел об административных правонарушениях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организационные работы связанные с мобилизационной подготовкой, гражданской обороной, предотвращением и ликвидацией аварии и катастроф, а также чрезвычайными ситуациями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государственной технической инспекций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сельского хозяйства и ветеринарии" осуществляет и иные функции,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сельского хозяйства и ветеринарии" имеет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сельского хозяйства и ветеринарии"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учреждения "Тупкараганский районный отдел сельского хозяйства и ветеринарии"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"Тупкараганский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сельского хозяйства и ветеринарии"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Первого руководителя государственного учреждения "Тупкараганский районный отдел сельского хозяйства и ветеринарии" назначает на должность и освобождает от должности аким Тупкараганского района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"Тупкараганский районный отдел сельского хозяйства и ветеринарии";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"Тупкараганский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"Тупкараганский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государственного учреждения "Тупкараганский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"Тупкараганский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обязательное для исполнения работниками государственного учреждения "Тупкараганский районный отдел сельского хозяйства и ветеринарии"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"Тупкараганский районный отдел сельского хозяйства и ветеринарии"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"Тупкараганский районный отдел сельского хозяйства и ветеринарии" несет персональную ответственность за организацию противодействия коррупции в государственном учреждении "Тупкараганский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"Тупкараганский районный отдел сельского хозяйства и ветеринарии"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"Тупкараганский районный отдел сельского хозяйства и ветеринарии"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"Тупкараганский районный отдел сельского хозяйства и ветеринарии"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сельского хозяйства и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"Тупкараганский районный отдел сельского хозяйства и ветеринарии"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производится постановлением акимата Тупкараганского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регистрируются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6.Реорганизация и ликвидация государственного учреждения "Тупкараганский районный отдел сельского хозяйства и ветеринарии"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"Тупкараганский районный отдел сельского хозяйства и ветеринарии"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