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be59" w14:textId="400b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2014 года № 27/189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от 30 марта 2015 года № 29/199. Зарегистрировано Департаментом юстиции Мангистауской области от 14 апреля 2015 года № 2677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23/374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11 декабря 2014 года № 21/304 «Об областном бюджете на 2015–2017 годы» (зарегистрировано в Реестре государственной регистрации нормативных правовых актов за № 2649),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Тупкараганского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27/189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2015–2017 годы» (зарегистрировано в Реестре государственной регистрации нормативных правовых актов за № 2573, опубликовано в информационно–правовой системе «Әділет» от 15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2015–2017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5 973 362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4 450 326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93 090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1 421 363 тысяч тенге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6 212 558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25 740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264 936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264 936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239 196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 облагаемых у источника выплаты – 100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индивидуальный подоходный налог с доходов, не облагаемых у источника выплаты – 15,4 процента;»;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социальный налог –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2015 год предусмотрены целевые трансферты на развитие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Предоставить право на назначение социальной помощи отдельным категориям граждан,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21–23 марта –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«Алтын алқа», «Күміс алқа» и удостоенным ранее звания «Мать героиня», награжденным орденами «Материнская слава» I и II степени 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– День аварии на Чернобыльской атомной электростанции: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ликвидации аварии на Чернобыльской атомной электростанции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1986–1987 годах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атомной электростанции в 1988–1989 годах –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мая – праздник единства народов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мая –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электростанции)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электростанции в 1986–1987 годах)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воинов, погибших (умерших, пропавших без вести) в Великой Отечественной войне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органов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сотрудников органов внутренных дел, погибших при исполнении служебных обязанностей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–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и инвалидам с детства до 18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августа – День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8 (восемь)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 до 1991 года – 36 (тридцать шесть)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октября – Международный день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лет 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детям–инвалидам до 16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декабря – День Независимости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детям– инвалидам до 16 лет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лицам, оказавшимся в трудной жизненной ситуации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и больным, выписанным из специализированной и противотуберкулезной медицинской организации, лицам заразившимся вирусом иммунодефицита при отсутствии государственной пенсий или пособий, один раз в год – 25 (двадцать 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до 18 лет, обучающимся на дому, ежемесячно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(семьям), пострадавшим вследствие стихийного бедствия или пожара не позднее шести месяцев со дня наступления указанных ситуации, один раз в год – 50 (пятьдесят)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лицам, оказавшимся в трудной жизненной ситуации с учетом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из семей, имеющих среднедушевой доход ниже 1,5 кратной величины прожиточного минимума установленного в Мангистауской области в предшествующем квартале к моменту обращения, на бытовые нужды, на лечение, приобретение медикаментов, учебных принадлежностей или в связи со смертью одного из членов семьи один раз в год по заявлению, в размере не превышающим 40 (сорок)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студентам–инвалидам, обучающимся в высших учебных заведениях Республики Казахстан без учета дохода и без ограничения выбора специальности и для следующих категории лиц семей, имеющих среднедушевой доход ниже 1,5 кратной величины прожиточного минимума в Мангистауской области за двенадцать месяцев перед обращением в пределах средств,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на частичное покрытие затратов питания и проживания – 5 (пять)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обучающихся по очной форме, для получения академической степени бакалавра в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студентам воспитанникам детских домов и детских деревень;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оба или один из родителей, которых являются инвалидами или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имеющим четырех и более совместно проживающих несовершеннолетних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 не достигшим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единовременно – 12 100 (двенадцать тысяч сто)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за счет бюджетных средств должностные оклады и тарифные ставки повышенные не менее чем на двадцать пять процентов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А.Косуаков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А.Досанова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29/199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2015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62"/>
        <w:gridCol w:w="1320"/>
        <w:gridCol w:w="6674"/>
        <w:gridCol w:w="2266"/>
      </w:tblGrid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5 973 362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4 450 326</w:t>
            </w:r>
          </w:p>
        </w:tc>
      </w:tr>
      <w:tr>
        <w:trPr>
          <w:trHeight w:val="43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392 439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377 624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377 624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3 548 917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3 456 644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124 684</w:t>
            </w:r>
          </w:p>
        </w:tc>
      </w:tr>
      <w:tr>
        <w:trPr>
          <w:trHeight w:val="31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103 274</w:t>
            </w:r>
          </w:p>
        </w:tc>
      </w:tr>
      <w:tr>
        <w:trPr>
          <w:trHeight w:val="3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3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1 421 363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1 421 363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1 421 363</w:t>
            </w:r>
          </w:p>
        </w:tc>
      </w:tr>
      <w:tr>
        <w:trPr>
          <w:trHeight w:val="20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про-грамм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6 212 558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295 206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72 159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3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</w:t>
            </w:r>
          </w:p>
        </w:tc>
      </w:tr>
      <w:tr>
        <w:trPr>
          <w:trHeight w:val="4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40 775</w:t>
            </w:r>
          </w:p>
        </w:tc>
      </w:tr>
      <w:tr>
        <w:trPr>
          <w:trHeight w:val="8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34 385</w:t>
            </w:r>
          </w:p>
        </w:tc>
      </w:tr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</w:tr>
      <w:tr>
        <w:trPr>
          <w:trHeight w:val="109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2 330 304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50 215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44 617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145 439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87 524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</w:p>
        </w:tc>
      </w:tr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4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37 134</w:t>
            </w:r>
          </w:p>
        </w:tc>
      </w:tr>
      <w:tr>
        <w:trPr>
          <w:trHeight w:val="4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1 406 301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1 298 030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105 317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</w:t>
            </w:r>
          </w:p>
        </w:tc>
      </w:tr>
      <w:tr>
        <w:trPr>
          <w:trHeight w:val="73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34 797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41 652</w:t>
            </w:r>
          </w:p>
        </w:tc>
      </w:tr>
      <w:tr>
        <w:trPr>
          <w:trHeight w:val="10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</w:tr>
      <w:tr>
        <w:trPr>
          <w:trHeight w:val="10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227 760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227 760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182 866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169 035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108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108 349</w:t>
            </w:r>
          </w:p>
        </w:tc>
      </w:tr>
      <w:tr>
        <w:trPr>
          <w:trHeight w:val="7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4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103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6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7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2 130 066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3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6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1 774 578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7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765 650</w:t>
            </w:r>
          </w:p>
        </w:tc>
      </w:tr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986 676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161 824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6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6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6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25 312</w:t>
            </w:r>
          </w:p>
        </w:tc>
      </w:tr>
      <w:tr>
        <w:trPr>
          <w:trHeight w:val="4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7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6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31 963</w:t>
            </w:r>
          </w:p>
        </w:tc>
      </w:tr>
      <w:tr>
        <w:trPr>
          <w:trHeight w:val="103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</w:t>
            </w:r>
          </w:p>
        </w:tc>
      </w:tr>
      <w:tr>
        <w:trPr>
          <w:trHeight w:val="6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6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135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643 248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643 248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560 333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</w:p>
        </w:tc>
      </w:tr>
      <w:tr>
        <w:trPr>
          <w:trHeight w:val="6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70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6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6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 Шапагатова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</w:t>
            </w:r>
          </w:p>
        </w:tc>
      </w:tr>
      <w:tr>
        <w:trPr>
          <w:trHeight w:val="6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310 649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310 649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7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-264 936</w:t>
            </w:r>
          </w:p>
        </w:tc>
      </w:tr>
      <w:tr>
        <w:trPr>
          <w:trHeight w:val="6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264 936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46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