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b3024" w14:textId="4eb30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и изменении границ села Акшукур Тупкараганского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Тупкараганского района от 02 марта 2015 года № 28/194 и постанавление акимата Тупкараганского района от 02 марта 2015 года № 43. Зарегистрировано Департаментом юстиции Мангистауской области от 10 апреля 2015 года № 2672.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 Заголовок в редакции совместного постановления акимата Тупкараганского района Мангистауской области от 26.12.2024 года </w:t>
      </w:r>
      <w:r>
        <w:rPr>
          <w:rFonts w:ascii="Times New Roman"/>
          <w:b w:val="false"/>
          <w:i w:val="false"/>
          <w:color w:val="ff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решения Тупкараганского районного маслихата Мангистауской области от 26.12.2024 года </w:t>
      </w:r>
      <w:r>
        <w:rPr>
          <w:rFonts w:ascii="Times New Roman"/>
          <w:b w:val="false"/>
          <w:i w:val="false"/>
          <w:color w:val="ff0000"/>
          <w:sz w:val="28"/>
        </w:rPr>
        <w:t>№ 22/117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административно–территориальном устройстве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 также с учетом мнения органа управления села, акимат Тупкараганского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Тупкараганский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и изменить границы села Акшукур Тупкараганского района, согласно приложению к настоящему совместному постановлению и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 Пункт 1 в редакции совместного постановления акимата Тупкараганского района Мангистауской области от 26.12.2024 года </w:t>
      </w:r>
      <w:r>
        <w:rPr>
          <w:rFonts w:ascii="Times New Roman"/>
          <w:b w:val="false"/>
          <w:i w:val="false"/>
          <w:color w:val="00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 и от 26.12.2024 года </w:t>
      </w:r>
      <w:r>
        <w:rPr>
          <w:rFonts w:ascii="Times New Roman"/>
          <w:b w:val="false"/>
          <w:i w:val="false"/>
          <w:color w:val="000000"/>
          <w:sz w:val="28"/>
        </w:rPr>
        <w:t>№ 22/117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Тупкараганского районного маслихата" (А.Избен) обеспечить государственную регистрацию настоящего постановления и решения в органах юстиции, его официальное опубликование в средствах массовой информации и размещение в информационно–правовой системе "Әділет".</w:t>
      </w:r>
    </w:p>
    <w:bookmarkEnd w:id="2"/>
    <w:bookmarkStart w:name="z2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и решения возложить на заместителя акима района Ергазиева С.</w:t>
      </w:r>
    </w:p>
    <w:bookmarkEnd w:id="3"/>
    <w:bookmarkStart w:name="z2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и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Т.Асауов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А.Досанова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Start w:name="z2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села Акшукур</w:t>
      </w:r>
    </w:p>
    <w:bookmarkEnd w:id="5"/>
    <w:bookmarkStart w:name="z2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М.Изтур</w:t>
      </w:r>
    </w:p>
    <w:bookmarkEnd w:id="6"/>
    <w:p>
      <w:pPr>
        <w:spacing w:after="0"/>
        <w:ind w:left="0"/>
        <w:jc w:val="both"/>
      </w:pPr>
      <w:bookmarkStart w:name="z29" w:id="7"/>
      <w:r>
        <w:rPr>
          <w:rFonts w:ascii="Times New Roman"/>
          <w:b w:val="false"/>
          <w:i w:val="false"/>
          <w:color w:val="000000"/>
          <w:sz w:val="28"/>
        </w:rPr>
        <w:t>
      2 марта 2015 года.</w:t>
      </w:r>
    </w:p>
    <w:bookmarkEnd w:id="7"/>
    <w:p>
      <w:pPr>
        <w:spacing w:after="0"/>
        <w:ind w:left="0"/>
        <w:jc w:val="both"/>
      </w:pPr>
    </w:p>
    <w:bookmarkStart w:name="z3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8"/>
    <w:bookmarkStart w:name="z3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"Тупкараганский</w:t>
      </w:r>
    </w:p>
    <w:bookmarkEnd w:id="9"/>
    <w:bookmarkStart w:name="z3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районный отдел земельных отношений"</w:t>
      </w:r>
    </w:p>
    <w:bookmarkEnd w:id="10"/>
    <w:bookmarkStart w:name="z3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И.Науханов</w:t>
      </w:r>
    </w:p>
    <w:bookmarkEnd w:id="11"/>
    <w:bookmarkStart w:name="z3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марта 2015 года.</w:t>
      </w:r>
    </w:p>
    <w:bookmarkEnd w:id="12"/>
    <w:bookmarkStart w:name="z3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13"/>
    <w:bookmarkStart w:name="z3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"Тупкараганский</w:t>
      </w:r>
    </w:p>
    <w:bookmarkEnd w:id="14"/>
    <w:bookmarkStart w:name="z3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районный отдел архитектуры,</w:t>
      </w:r>
    </w:p>
    <w:bookmarkEnd w:id="15"/>
    <w:bookmarkStart w:name="z3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градостроительства и строительства"</w:t>
      </w:r>
    </w:p>
    <w:bookmarkEnd w:id="16"/>
    <w:bookmarkStart w:name="z3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К.Акыбаев</w:t>
      </w:r>
    </w:p>
    <w:bookmarkEnd w:id="17"/>
    <w:bookmarkStart w:name="z4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марта 2015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Тупкараганского района №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 решению Тупкараганского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28/194 от 2 марта 2015 года</w:t>
            </w:r>
          </w:p>
        </w:tc>
      </w:tr>
    </w:tbl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Схематическая карта границы села Акшукур Тупкараганского района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 Приложение в редакции совместного постановления акимата Тупкараганского района Мангистауской области от 26.12.2024 года </w:t>
      </w:r>
      <w:r>
        <w:rPr>
          <w:rFonts w:ascii="Times New Roman"/>
          <w:b w:val="false"/>
          <w:i w:val="false"/>
          <w:color w:val="ff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 и от 26.12.2024 года </w:t>
      </w:r>
      <w:r>
        <w:rPr>
          <w:rFonts w:ascii="Times New Roman"/>
          <w:b w:val="false"/>
          <w:i w:val="false"/>
          <w:color w:val="ff0000"/>
          <w:sz w:val="28"/>
        </w:rPr>
        <w:t>№ 22/117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38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Экспликация земель села Акшукур Тупкараганского района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 в границе села Акшукур до включения земель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5 501,6551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земель, включаемых к границе села Акшукур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614,3491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 в границе села Акшукур после включения земель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6 116,0042, земли населенного пункта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