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cbfc" w14:textId="153c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28 октября 2015 года № 27/223. Зарегистрировано Департаментом юстиции Мангистауской области от 26 ноября 2015 года № 2887. Утратило силу решением Мангистауского районного маслихата Мангистауской области от 15 мая 2018 года № 16/176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15.05.2018 </w:t>
      </w:r>
      <w:r>
        <w:rPr>
          <w:rFonts w:ascii="Times New Roman"/>
          <w:b w:val="false"/>
          <w:i w:val="false"/>
          <w:color w:val="ff0000"/>
          <w:sz w:val="28"/>
        </w:rPr>
        <w:t>№ 16/176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Мангистауский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Мангистауского районного маслихата Мангистауской области от 17.03.2016 </w:t>
      </w:r>
      <w:r>
        <w:rPr>
          <w:rFonts w:ascii="Times New Roman"/>
          <w:b w:val="false"/>
          <w:i w:val="false"/>
          <w:color w:val="000000"/>
          <w:sz w:val="28"/>
        </w:rPr>
        <w:t>№ 30/264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Мангистауском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Мангистауского районного маслихата по вопросам экономики и бюджета (председатель комиссии С.Туребаев).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Мангистауского районного маслихата (Е.Калиев)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информационно-правовой системе "Әділет".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Е.Мамбетнияз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Т.Кыланов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Мангистаускому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Мангистауской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Республкики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Абдикалыков Канат Сайкомович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октябрь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"Мангистауский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Кожаев Еркин Егеубаевич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октябрь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