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175" w14:textId="ef6e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октября 2015 года № 27/224. Зарегистрировано Департаментом юстиции Мангистауской области от 26 ноября 2015 года № 2885. Утратило силу решением Мангистауского районного маслихата Мангистауской области от 13 января 2016 года № 29/254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районного маслихата Мангистауской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29/254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служащих»,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«Б», (зарегистрирован в Реестре государственной регистрации нормативных правовых актов за № 10130)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 государственного учреждения «Аппарат Мангистауского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по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Е.Мамбетнияз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государственного учреждения «Аппарат Мангистауского районного маслихата»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Мангистауского районного маслихата»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государственного учреждения «Аппарат Мангистауского районного маслихата»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5.По результатам оценки вырабатываются предложения по устранению недостатков в деятельности служащих, определяются направления их деятельности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 далее – Комиссия), которая создается секретарем Мангистауского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Мангистауского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учреждения «Аппарат Мангистауского районного маслихата» (далее – службы управления 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Службы управления персоналом формирует график проведения оценки по согласованию с председателем Комиссии 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сотрудником службы управления персоналом и непосредственным руководителем служащего в произвольной форме составляет акт об отказе от ознакомления.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где,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–«удовлетворительно»;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службе управления персоналом.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80"/>
        <w:gridCol w:w="1121"/>
        <w:gridCol w:w="2453"/>
        <w:gridCol w:w="171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323"/>
        <w:gridCol w:w="3642"/>
        <w:gridCol w:w="2721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69"/>
        <w:gridCol w:w="3600"/>
        <w:gridCol w:w="1848"/>
        <w:gridCol w:w="1663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