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cc5" w14:textId="b24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24 декабря 2014 года № 22/187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октября 2015 года № 27/222. Зарегистрировано Департаментом юстиции Мангистауской области от 16 ноября 2015 года № 2867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2849),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2593, опубликовано в информационно-правовой системе «Әділет» от 29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- 6 245 505,8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- 4 618 789,0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- 10 202,8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- 15 904,0 тысячи тенге; поступлениям трансфертов - 1 600 610,0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- 6 249 741,3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- 136 329,7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- 150 821,7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-140 565,2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- 140 565,2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- 150 821,7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- 83,1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- 91,1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- 83,0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первое, третье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«170 687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44 494 тысячи тенге – повышение оплаты труда учителям, прошедшим повышение квалификации по трехуровневой системе».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2015 год предусмотрены бюджетные кредиты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149 180,7 тысяч тенге – для реализации мер социальной поддержки специалистов социальной сферы сельских населенных пунктов.».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первое, третье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«803 112 тысячи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90 145 тысяч тенге – на строительство 4-х квартирного жилого дома в селах Акшымырау, Онды, Тущыкудук, Жынгылды.,».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«12 386 тысяч тенге – на проведение мероприятий, посвященных семидесятилетию Победы в Великой Отечественной войне.».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районного маслихата (Е.Калиев) после государственной регистрации в департаменте юстиции Мангистаукой области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Е.Мамбетнияз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Узакбай Асемгуль Жылкыбеккызы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 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27/222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77"/>
        <w:gridCol w:w="661"/>
        <w:gridCol w:w="9058"/>
        <w:gridCol w:w="1769"/>
      </w:tblGrid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6 245 505,8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4 618 789,0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326 770,0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326 770,0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254 479,0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254 479,0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3 966 267,0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3 902 067,0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52 138,0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63 197,0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46 632,0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10 202,8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1 600 610,0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1 600 610,0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10"/>
        <w:gridCol w:w="669"/>
        <w:gridCol w:w="8671"/>
        <w:gridCol w:w="1409"/>
      </w:tblGrid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6 249741,3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389 553,0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17 366,0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116 354,0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96 854,0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180 585,0</w:t>
            </w:r>
          </w:p>
        </w:tc>
      </w:tr>
      <w:tr>
        <w:trPr>
          <w:trHeight w:val="19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180 585,0</w:t>
            </w:r>
          </w:p>
        </w:tc>
      </w:tr>
      <w:tr>
        <w:trPr>
          <w:trHeight w:val="2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38 102,0</w:t>
            </w:r>
          </w:p>
        </w:tc>
      </w:tr>
      <w:tr>
        <w:trPr>
          <w:trHeight w:val="31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36 816,0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</w:p>
        </w:tc>
      </w:tr>
      <w:tr>
        <w:trPr>
          <w:trHeight w:val="4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30 907,0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2 837275,0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472 333,0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206 780,0</w:t>
            </w:r>
          </w:p>
        </w:tc>
      </w:tr>
      <w:tr>
        <w:trPr>
          <w:trHeight w:val="2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265 553,0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2 263670,0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2 048333,0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52 373,0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17 583,0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(городского) масштаба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3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89 139,0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89 139,0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335 256,0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326 768,0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27 602,0</w:t>
            </w:r>
          </w:p>
        </w:tc>
      </w:tr>
      <w:tr>
        <w:trPr>
          <w:trHeight w:val="4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202 424,0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4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3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622 062,0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59 689,0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193 461,0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120 205,0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65 548,0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53 183,0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124 417,0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115 217,0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 Дорожной карте занятости 2020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234 714,0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физической культуры и спорта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9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3 613,0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</w:p>
        </w:tc>
      </w:tr>
      <w:tr>
        <w:trPr>
          <w:trHeight w:val="2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206 914,0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41 410,0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15 132,0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132 077,0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102 865,0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63 145,0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18 111,0</w:t>
            </w:r>
          </w:p>
        </w:tc>
      </w:tr>
      <w:tr>
        <w:trPr>
          <w:trHeight w:val="19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8 708,1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5 581,8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1 208006,0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1 208006,0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809 003,0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399 003,0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50 294,0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8 847,0</w:t>
            </w:r>
          </w:p>
        </w:tc>
      </w:tr>
      <w:tr>
        <w:trPr>
          <w:trHeight w:val="2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1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</w:p>
        </w:tc>
      </w:tr>
      <w:tr>
        <w:trPr>
          <w:trHeight w:val="4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19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3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136 329,7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-140 565,2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140 565,2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