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b32e" w14:textId="853b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11 марта 2014 года № 15/127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от 30 июня 2015 года № 25/208. Зарегистрировано Департаментом юстиции Мангистауской области от 14 июля 2015 года № 2757. Утратило силу-решением Мангистауского районного маслихата Мангистауской области от 21 октября 2016 года № 5/52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 также приказом Министра здравоохранения и социального развития Республики Казахстан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за № 10474) Мангистаускийрайонный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Мангистауского районного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2367, опубликовано в газете "Жаңа өмір" от 19 марта 2014 года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 в Мангистауском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"1.Настоящие Правила оказания социальной помощи, установления размеров и определения перечня отдельных категорий нуждающихся граждан в Мангистауском районе (далее - Правила)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инвалидов в РеспубликеКазахстан"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5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специальном государственном пособии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июня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социальных пособиях по инвалидности, по случаю потери кормильца и по возрасту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праздниках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1992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граждан, пострадавших вследствие ядерных испытаний на Семипалатинском испытательном ядерном полигоне"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Стандартом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постановлениями Правительства Республики Казахстан от 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заболеваний и заболеваний, представляющих опасность для окружающих",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</w:t>
      </w:r>
      <w:r>
        <w:rPr>
          <w:rFonts w:ascii="Times New Roman"/>
          <w:b w:val="false"/>
          <w:i w:val="false"/>
          <w:color w:val="000000"/>
          <w:sz w:val="28"/>
        </w:rPr>
        <w:t>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уполномоченная организация - Мангистауский областной филиал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двенадцать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тринадцать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четырнадцать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пятнадцать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"12) меры по социальной адаптации – меры, предоставляемые в целях приспособления к условиям социальной среды в качестве специальных социальных услуг, средств реабилитации инвалидов, а также иных мер социальной поддержки, предусмотренных за счет средств местного бюджета (жилищная помощь, социальная помощь нуждающимся категориям граждан по решению местных органов) в порядке, предусмотренном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"2. Порядок определения перечня категорий получателей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социальной помощи и установления размеров социальной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</w:t>
      </w:r>
      <w:r>
        <w:rPr>
          <w:rFonts w:ascii="Times New Roman"/>
          <w:b w:val="false"/>
          <w:i w:val="false"/>
          <w:color w:val="000000"/>
          <w:sz w:val="28"/>
        </w:rPr>
        <w:t>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наличие среднедушевого дохода, не превышающего 60 процентов от прожиточного минимума.";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Размер оказываемой социальной помощи, за исключением ОДП,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Порядок оказания социальной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"12.Социальная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Законом Республики Казахстан "О специальных социальных услугах", а также иные меры социальной поддержки, предусмотренные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орган, аким сельского округа либо ассистент дают консультацию претенденту об условиях участия в проекте "Өрлеу"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"21. Выплаты на счета получателей ОДП осуществляются одновременно из двух подпрограмм местной бюджетной программы 025 "Внедрение обусловленной денежной помощи по проекту 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Заключение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После определения права на ОДП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формам, утверждаемым приказом Министра здравоохранения и социального развития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 социального контракта активизации семьи и индивидуального плана помощи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этом, претенденты из числа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инвалидов 1,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 для повышения уровня жизни малообеспеченных граждан,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активный поиск работы при содействии уполномоченного органа и (или) Центра занятости, и трудоустройство на предложенное ими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прохождение профессиональной подготовки,переподготовки,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индивидуальной предпринимательской деятельности, ведение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прохождение периодических скрининговых осмотров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случае наличия в составе семьи беременных женщин постановку на медицинский учет до 12 недели беременности в организации здравоохранения, оказывающих акушерско-гинекологическую помощь и наблюдение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добровольное лечение при наличии социально-значимых заболевании (алкоголизм, наркомания, туберкулез);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своевременное получение специальных социальных услуг и (или) мер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другие мероприятия по профессиональной и социальной адаптации, определенные по усмотрению уполномоченного органа в зависимости от индивидуальной потребности малообеспеченной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25-1. Участие в государственных мерах содействия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основного(ых) претендента(ов)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25-2. Социальный контракт активизации семьи заключается на один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25-3.Социальный контракт активизации семьи заключается в двух экземплярах, один из которых выдается заявителю под роспись в журнале регистрации по форме, второй хранится в отделе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25-4. Мониторинг исполнения обязательств по социальному контракту активизации семьи осуществляется органом его заключившим.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25-5.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"4.Основания для прекращения и возврата предоставляемой социальной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</w:t>
      </w:r>
      <w:r>
        <w:rPr>
          <w:rFonts w:ascii="Times New Roman"/>
          <w:b w:val="false"/>
          <w:i w:val="false"/>
          <w:color w:val="000000"/>
          <w:sz w:val="28"/>
        </w:rPr>
        <w:t>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расторжения и (или) невыполнения обязательств по социальному контракту активизации семьи и социальному контракту.".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Мангистауского районного маслихата по социальным вопросам, законности, правопорядка, депутатским полномочиям и этике (председатель комиссии К.Бобетай).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Каимова Санимгуль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июнь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июнь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№25/208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собеседования для оказания социальной помощи на основе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заявителя_____________________________________________________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специалиста отдела занятости и социальных программ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сегодняшний день), что мешает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Участник(и)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 2015 года № 25/208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Анкета о семейном и материальном положении заявителя на участие в проекте "Өрлеу"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"/>
        <w:gridCol w:w="305"/>
        <w:gridCol w:w="305"/>
        <w:gridCol w:w="5368"/>
        <w:gridCol w:w="2354"/>
        <w:gridCol w:w="33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354"/>
        <w:gridCol w:w="4975"/>
        <w:gridCol w:w="841"/>
        <w:gridCol w:w="845"/>
        <w:gridCol w:w="845"/>
        <w:gridCol w:w="778"/>
        <w:gridCol w:w="541"/>
        <w:gridCol w:w="5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кв. м; форма собственности: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ветхий, аварийный, без ремонта)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 дома (кирпичный, деревянный, каркасно - камышитовый, саманный, саманный без фундамента, из подручных материалов, времянка, юрта благоустройство жилища (водопровод, туалет, канализация, отопление, газ, ванна, лифт, телефон и т.д. _____________________________________________________________________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713"/>
        <w:gridCol w:w="1294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заявитель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супруг (супруга)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дети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другие родственники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 хватает даже 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Хватает только 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хватает только на питание и предметы первой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нет возможности обеспечивать детей одеждой, обувью и школьными принадлежностями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трудоустройство на имеющие вакансии;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трудоустройство на рабочие места в рамках реализуемых инфраструктурных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микрокредитование;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профобучение (подготовка, переподготовка, повышение квалификации);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трудоустройство на социальное рабочее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участие в "Молодежной практике";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 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(дата)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№25/208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участие в проекте "Өрлеу"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проживающего по адресу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уд.личности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выдачи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ИИН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и назначить обусловленную денежную помощь на основании социального контракта активизации семьи. 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 Я информирован(а) о том, что предоставляемая мной информация конфиденциальна и будет использоваться исключительно для реализации социальных программ. Моя семья (включая меня) состоит из_____человек. В случае возникновения изменений в составе семьи обязуюсь в течение пятнадцати рабочих дней сообщить о них. Предупрежден(а) об ответственности за предоставление ложной информации и недостоверных (поддельных) документов. Я отказываюсь от адресной социальной помощи (в случае если семья является получателем адресной социальной помощи) и согласен (на) на сверку моих (моей семьи) доходов с данными базы Мангистауский областной филиал Республиканского государственного казенного предприятия " Государственный центр по выплате пенсий Министерства здравоохранения и социального развития Республики Казахстан:":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"____"__________20__г.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"____"__________20__г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дата) (Ф.И.О.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| | Регистрационный номер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передано в участковую комиссию "__"__________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Принято"__"________20__г.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Ф.И.О., и подпись члена участковой комиссии,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должность, подпись лица, принявшего документы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 _ _ _ _ _ _ _ _ _ _ _ _ _ __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гр. ___________________________ с прилагаемыми документами в количестве _____ штук, с регистрационным номером семьи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"____" _____________20__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Ф.И.О., должность, подпись лица, принявшего документы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