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871" w14:textId="35a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20 мая 2015 года № 132. Зарегистрировано Департаментом юстиции Мангистауской области от 12 июня 2015 года № 2739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образования» (Калиева С. А.)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«Әділет»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Ж. Айтуаров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Узакбай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учреждении «Мангистауский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мая 2015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учереждении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607"/>
        <w:gridCol w:w="387"/>
        <w:gridCol w:w="449"/>
        <w:gridCol w:w="587"/>
        <w:gridCol w:w="600"/>
        <w:gridCol w:w="500"/>
        <w:gridCol w:w="588"/>
        <w:gridCol w:w="851"/>
        <w:gridCol w:w="1288"/>
        <w:gridCol w:w="1140"/>
        <w:gridCol w:w="864"/>
        <w:gridCol w:w="1226"/>
        <w:gridCol w:w="939"/>
      </w:tblGrid>
      <w:tr>
        <w:trPr>
          <w:trHeight w:val="78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(район,город)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при школе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при школе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№ 6 имени Мекерия Атымова»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Алшына Мендалыулы»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«Начальная школа Беки»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«Уштаганская средняя школа»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606"/>
        <w:gridCol w:w="573"/>
        <w:gridCol w:w="573"/>
        <w:gridCol w:w="383"/>
        <w:gridCol w:w="554"/>
        <w:gridCol w:w="444"/>
        <w:gridCol w:w="542"/>
        <w:gridCol w:w="1226"/>
        <w:gridCol w:w="982"/>
        <w:gridCol w:w="1104"/>
        <w:gridCol w:w="1179"/>
        <w:gridCol w:w="860"/>
        <w:gridCol w:w="945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«Рахат» акима Мангистауского района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«Арай» акима Мангистауского района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«Нурай» акима Мангистауского района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«Айголек» акима Мангистауского района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«Айдын» акима Мангистауского района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«Балбобек» акима Мангистауского района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739"/>
        <w:gridCol w:w="576"/>
        <w:gridCol w:w="534"/>
        <w:gridCol w:w="312"/>
        <w:gridCol w:w="454"/>
        <w:gridCol w:w="506"/>
        <w:gridCol w:w="532"/>
        <w:gridCol w:w="1266"/>
        <w:gridCol w:w="1050"/>
        <w:gridCol w:w="1166"/>
        <w:gridCol w:w="1212"/>
        <w:gridCol w:w="895"/>
        <w:gridCol w:w="714"/>
      </w:tblGrid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«Айналайын» акима Мангистауского района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«Аяулым» акима Мангистауского района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«Балдаурен» акима Мангистауского района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«Акбота» акима Мангистауского района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«Кызгалдак» акима Мангистауского района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«Еркетай» акима Мангистауского района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100"/>
        <w:gridCol w:w="515"/>
        <w:gridCol w:w="428"/>
        <w:gridCol w:w="379"/>
        <w:gridCol w:w="282"/>
        <w:gridCol w:w="1621"/>
        <w:gridCol w:w="1014"/>
        <w:gridCol w:w="1079"/>
        <w:gridCol w:w="717"/>
        <w:gridCol w:w="1112"/>
        <w:gridCol w:w="1077"/>
        <w:gridCol w:w="565"/>
        <w:gridCol w:w="1164"/>
      </w:tblGrid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«Ак шагала» акима Мангистауского района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«Ер тостик» акима Мангистауского района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«Жауказын» акима Мангистауского района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«Балауса» акима Мангистауского района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«Кулыншак» акима Мангистауского района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ответственностью «Албет»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«Наз»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мест (из них для детей ввозрасте 3-6 лет получивших государственный заказ по направлению)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